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532BEA86" w14:textId="5CD7A563" w:rsidR="00254F12" w:rsidRPr="00862057" w:rsidRDefault="00E023C1" w:rsidP="009713D4">
      <w:pPr>
        <w:pStyle w:val="Title"/>
        <w:framePr w:w="7111" w:h="1456" w:wrap="around"/>
      </w:pPr>
      <w:sdt>
        <w:sdtPr>
          <w:alias w:val="Document Title"/>
          <w:tag w:val=""/>
          <w:id w:val="-432211567"/>
          <w:placeholder>
            <w:docPart w:val="4D3492FE80414B909EAC6AD7BB7DF2C4"/>
          </w:placeholder>
          <w:dataBinding w:prefixMappings="xmlns:ns0='http://purl.org/dc/elements/1.1/' xmlns:ns1='http://schemas.openxmlformats.org/package/2006/metadata/core-properties' " w:xpath="/ns1:coreProperties[1]/ns0:title[1]" w:storeItemID="{6C3C8BC8-F283-45AE-878A-BAB7291924A1}"/>
          <w:text/>
        </w:sdtPr>
        <w:sdtEndPr/>
        <w:sdtContent>
          <w:r w:rsidR="00F165B5">
            <w:t>Applicat</w:t>
          </w:r>
          <w:r w:rsidR="00E11898">
            <w:t>ion form</w:t>
          </w:r>
        </w:sdtContent>
      </w:sdt>
    </w:p>
    <w:sdt>
      <w:sdtPr>
        <w:alias w:val="Subtitle"/>
        <w:tag w:val=""/>
        <w:id w:val="328029620"/>
        <w:placeholder>
          <w:docPart w:val="DE7DB98C72B84ADA84F93A96F721260D"/>
        </w:placeholder>
        <w:dataBinding w:prefixMappings="xmlns:ns0='http://purl.org/dc/elements/1.1/' xmlns:ns1='http://schemas.openxmlformats.org/package/2006/metadata/core-properties' " w:xpath="/ns1:coreProperties[1]/ns0:subject[1]" w:storeItemID="{6C3C8BC8-F283-45AE-878A-BAB7291924A1}"/>
        <w:text/>
      </w:sdtPr>
      <w:sdtEndPr/>
      <w:sdtContent>
        <w:p w14:paraId="56D0F6A9" w14:textId="68AF771A" w:rsidR="004C1F02" w:rsidRDefault="00C679CE" w:rsidP="009713D4">
          <w:pPr>
            <w:pStyle w:val="Subtitle"/>
            <w:framePr w:w="7111" w:h="1456" w:wrap="around"/>
          </w:pPr>
          <w:r>
            <w:t>Applicants must use this form to apply to have their products listed for local content under the Solar Homes Program hot water rebate.</w:t>
          </w:r>
        </w:p>
      </w:sdtContent>
    </w:sdt>
    <w:p w14:paraId="2993A563" w14:textId="77777777" w:rsidR="00254F12" w:rsidRPr="004C1F02" w:rsidRDefault="00254F12" w:rsidP="004C1F02">
      <w:pPr>
        <w:pStyle w:val="xVicLogo"/>
        <w:framePr w:wrap="around"/>
      </w:pPr>
      <w:r w:rsidRPr="004C1F02">
        <w:rPr>
          <w:noProof/>
        </w:rPr>
        <w:drawing>
          <wp:inline distT="0" distB="0" distL="0" distR="0" wp14:anchorId="75E48CB5" wp14:editId="5BF6E21B">
            <wp:extent cx="2080800" cy="396937"/>
            <wp:effectExtent l="0" t="0" r="0" b="3175"/>
            <wp:docPr id="36" name="Cover_Logo_StateGovt" descr="Solar Victoria and Victoria State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Solar Victoria and Victoria State Government">
                      <a:extLst>
                        <a:ext uri="{C183D7F6-B498-43B3-948B-1728B52AA6E4}">
                          <adec:decorative xmlns:adec="http://schemas.microsoft.com/office/drawing/2017/decorative" val="0"/>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2080800" cy="396937"/>
                    </a:xfrm>
                    <a:prstGeom prst="rect">
                      <a:avLst/>
                    </a:prstGeom>
                  </pic:spPr>
                </pic:pic>
              </a:graphicData>
            </a:graphic>
          </wp:inline>
        </w:drawing>
      </w:r>
    </w:p>
    <w:bookmarkStart w:id="1" w:name="_Hlk184404926"/>
    <w:bookmarkStart w:id="2" w:name="_Hlk143247946"/>
    <w:p w14:paraId="203C8156" w14:textId="7FDFED69" w:rsidR="00A609BB" w:rsidRPr="00FB46CB" w:rsidRDefault="00A609BB" w:rsidP="00FB46CB">
      <w:pPr>
        <w:pStyle w:val="xPartnerLogo"/>
        <w:framePr w:wrap="around"/>
      </w:pPr>
      <w:r w:rsidRPr="006501DA">
        <w:rPr>
          <w:position w:val="28"/>
        </w:rPr>
        <w:fldChar w:fldCharType="begin"/>
      </w:r>
      <w:r w:rsidRPr="006501DA">
        <w:rPr>
          <w:position w:val="28"/>
        </w:rPr>
        <w:instrText>HYPERLINK "http://www.solar.vic.gov.au" \o "Visit DEECA"</w:instrText>
      </w:r>
      <w:r w:rsidRPr="006501DA">
        <w:rPr>
          <w:position w:val="28"/>
        </w:rPr>
      </w:r>
      <w:r w:rsidRPr="006501DA">
        <w:rPr>
          <w:position w:val="28"/>
        </w:rPr>
        <w:fldChar w:fldCharType="separate"/>
      </w:r>
      <w:r w:rsidRPr="006501DA">
        <w:rPr>
          <w:position w:val="28"/>
        </w:rPr>
        <w:t>solar.vic.gov.au</w:t>
      </w:r>
      <w:r w:rsidRPr="006501DA">
        <w:rPr>
          <w:position w:val="28"/>
        </w:rPr>
        <w:fldChar w:fldCharType="end"/>
      </w:r>
      <w:r w:rsidRPr="00FB46CB">
        <w:tab/>
      </w:r>
      <w:r w:rsidRPr="00FB46CB">
        <w:t> </w:t>
      </w:r>
    </w:p>
    <w:bookmarkEnd w:id="1"/>
    <w:p w14:paraId="7C532A89" w14:textId="43BBE03C" w:rsidR="00665916" w:rsidRDefault="00020B11" w:rsidP="005133A6">
      <w:pPr>
        <w:pStyle w:val="BodyText"/>
        <w:sectPr w:rsidR="00665916" w:rsidSect="008C06B8">
          <w:headerReference w:type="even" r:id="rId16"/>
          <w:footerReference w:type="even" r:id="rId17"/>
          <w:footerReference w:type="default" r:id="rId18"/>
          <w:footerReference w:type="first" r:id="rId19"/>
          <w:type w:val="continuous"/>
          <w:pgSz w:w="11907" w:h="16839" w:code="9"/>
          <w:pgMar w:top="737" w:right="851" w:bottom="1701" w:left="851" w:header="284" w:footer="284" w:gutter="0"/>
          <w:cols w:space="454"/>
          <w:noEndnote/>
          <w:titlePg/>
          <w:docGrid w:linePitch="360"/>
        </w:sectPr>
      </w:pPr>
      <w:r>
        <w:rPr>
          <w:noProof/>
        </w:rPr>
        <w:drawing>
          <wp:anchor distT="0" distB="0" distL="114300" distR="114300" simplePos="0" relativeHeight="251658240" behindDoc="1" locked="0" layoutInCell="1" allowOverlap="1" wp14:anchorId="287B4D37" wp14:editId="49D62ABA">
            <wp:simplePos x="0" y="0"/>
            <wp:positionH relativeFrom="page">
              <wp:align>left</wp:align>
            </wp:positionH>
            <wp:positionV relativeFrom="page">
              <wp:posOffset>-685800</wp:posOffset>
            </wp:positionV>
            <wp:extent cx="7547610" cy="2231390"/>
            <wp:effectExtent l="0" t="0" r="0" b="0"/>
            <wp:wrapNone/>
            <wp:docPr id="20065597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559749" name="Picture 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47610" cy="2231390"/>
                    </a:xfrm>
                    <a:prstGeom prst="rect">
                      <a:avLst/>
                    </a:prstGeom>
                  </pic:spPr>
                </pic:pic>
              </a:graphicData>
            </a:graphic>
            <wp14:sizeRelH relativeFrom="page">
              <wp14:pctWidth>0</wp14:pctWidth>
            </wp14:sizeRelH>
            <wp14:sizeRelV relativeFrom="page">
              <wp14:pctHeight>0</wp14:pctHeight>
            </wp14:sizeRelV>
          </wp:anchor>
        </w:drawing>
      </w:r>
      <w:bookmarkEnd w:id="2"/>
    </w:p>
    <w:bookmarkEnd w:id="0"/>
    <w:p w14:paraId="06B466AF" w14:textId="77777777" w:rsidR="009713D4" w:rsidRDefault="009713D4" w:rsidP="000976F4">
      <w:pPr>
        <w:pStyle w:val="BodyText"/>
      </w:pPr>
    </w:p>
    <w:p w14:paraId="3305FBC3" w14:textId="77777777" w:rsidR="00FE61D2" w:rsidRDefault="00FE61D2" w:rsidP="00E11898">
      <w:pPr>
        <w:pStyle w:val="BodyText"/>
      </w:pPr>
    </w:p>
    <w:p w14:paraId="28ED9C60" w14:textId="6529B67E" w:rsidR="00E11898" w:rsidRDefault="00E11898" w:rsidP="00E11898">
      <w:pPr>
        <w:pStyle w:val="BodyText"/>
      </w:pPr>
      <w:r>
        <w:t xml:space="preserve">Manufacturers and suppliers can </w:t>
      </w:r>
      <w:r w:rsidR="00FE61D2">
        <w:t xml:space="preserve">apply </w:t>
      </w:r>
      <w:r>
        <w:t xml:space="preserve">for their product to be assessed against the local content eligibility criteria for the Solar Homes Program hot water rebate of up to $1,400. </w:t>
      </w:r>
    </w:p>
    <w:p w14:paraId="240B03A9" w14:textId="77777777" w:rsidR="0085566B" w:rsidRPr="00F21F79" w:rsidRDefault="0085566B" w:rsidP="0085566B">
      <w:r w:rsidRPr="00F21F79">
        <w:t>Mark with an N/A if you have no information to provide</w:t>
      </w:r>
      <w:r>
        <w:t xml:space="preserve"> for a given section</w:t>
      </w:r>
      <w:r w:rsidRPr="00F21F79">
        <w:t>.</w:t>
      </w:r>
    </w:p>
    <w:p w14:paraId="2E4B41E5" w14:textId="7310037E" w:rsidR="00E11898" w:rsidRDefault="00E11898" w:rsidP="00E11898">
      <w:pPr>
        <w:pStyle w:val="BodyText"/>
      </w:pPr>
      <w:r>
        <w:t xml:space="preserve">If you have any questions about this form or the application process, please email </w:t>
      </w:r>
      <w:r w:rsidRPr="00E023C1">
        <w:t>hotwater@</w:t>
      </w:r>
      <w:r w:rsidRPr="00E023C1">
        <w:t>d</w:t>
      </w:r>
      <w:r w:rsidRPr="00E023C1">
        <w:t>eeca.vic.gov.au</w:t>
      </w:r>
      <w:r w:rsidR="00E023C1">
        <w:t>.</w:t>
      </w:r>
    </w:p>
    <w:p w14:paraId="3E94C80C" w14:textId="2CAB7AAD" w:rsidR="00E11898" w:rsidRDefault="00FE61D2" w:rsidP="00E11898">
      <w:pPr>
        <w:pStyle w:val="BodyText"/>
      </w:pPr>
      <w:r>
        <w:t xml:space="preserve">For more </w:t>
      </w:r>
      <w:r w:rsidR="00E11898">
        <w:t>information</w:t>
      </w:r>
      <w:r>
        <w:t xml:space="preserve">, go to </w:t>
      </w:r>
      <w:hyperlink r:id="rId21" w:history="1">
        <w:r w:rsidR="00967DA4" w:rsidRPr="002D358A">
          <w:rPr>
            <w:rStyle w:val="Hyperlink"/>
          </w:rPr>
          <w:t>Apply for a listing as a hot water product with local content</w:t>
        </w:r>
      </w:hyperlink>
      <w:r w:rsidR="00967DA4">
        <w:t>.</w:t>
      </w:r>
    </w:p>
    <w:p w14:paraId="6CCB3E89" w14:textId="77777777" w:rsidR="00E11898" w:rsidRDefault="00E11898" w:rsidP="00E11898">
      <w:pPr>
        <w:pStyle w:val="BodyText"/>
      </w:pPr>
    </w:p>
    <w:p w14:paraId="4C2B073A" w14:textId="77777777" w:rsidR="00E11898" w:rsidRPr="008C06B8" w:rsidRDefault="00E11898" w:rsidP="00E11898">
      <w:pPr>
        <w:pStyle w:val="Heading2"/>
        <w:spacing w:before="0"/>
      </w:pPr>
      <w:r>
        <w:t>a) Company details</w:t>
      </w:r>
    </w:p>
    <w:tbl>
      <w:tblPr>
        <w:tblStyle w:val="TableGrid"/>
        <w:tblW w:w="5000" w:type="pct"/>
        <w:tblLook w:val="02A0" w:firstRow="1" w:lastRow="0" w:firstColumn="1" w:lastColumn="0" w:noHBand="1" w:noVBand="0"/>
      </w:tblPr>
      <w:tblGrid>
        <w:gridCol w:w="3249"/>
        <w:gridCol w:w="6956"/>
      </w:tblGrid>
      <w:tr w:rsidR="00E11898" w:rsidRPr="004107D2" w14:paraId="6B9C411A" w14:textId="77777777" w:rsidTr="0039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29C126D8" w14:textId="77777777" w:rsidR="00E11898" w:rsidRPr="00C413DB" w:rsidRDefault="00E11898" w:rsidP="00392D75">
            <w:pPr>
              <w:rPr>
                <w:b/>
                <w:bCs/>
              </w:rPr>
            </w:pPr>
            <w:r w:rsidRPr="00C413DB">
              <w:rPr>
                <w:b/>
                <w:bCs/>
              </w:rPr>
              <w:t>Requirement</w:t>
            </w:r>
          </w:p>
        </w:tc>
        <w:tc>
          <w:tcPr>
            <w:cnfStyle w:val="000010000000" w:firstRow="0" w:lastRow="0" w:firstColumn="0" w:lastColumn="0" w:oddVBand="1" w:evenVBand="0" w:oddHBand="0" w:evenHBand="0" w:firstRowFirstColumn="0" w:firstRowLastColumn="0" w:lastRowFirstColumn="0" w:lastRowLastColumn="0"/>
            <w:tcW w:w="3408" w:type="pct"/>
          </w:tcPr>
          <w:p w14:paraId="71FC0016" w14:textId="4B233D83" w:rsidR="00E11898" w:rsidRPr="004107D2" w:rsidRDefault="00C413DB" w:rsidP="00392D75">
            <w:pPr>
              <w:pStyle w:val="TableHeadingLeft"/>
            </w:pPr>
            <w:r>
              <w:t>Response</w:t>
            </w:r>
          </w:p>
        </w:tc>
      </w:tr>
      <w:tr w:rsidR="00E11898" w:rsidRPr="004107D2" w14:paraId="3722B454" w14:textId="77777777" w:rsidTr="006D7295">
        <w:tc>
          <w:tcPr>
            <w:cnfStyle w:val="001000000000" w:firstRow="0" w:lastRow="0" w:firstColumn="1" w:lastColumn="0" w:oddVBand="0" w:evenVBand="0" w:oddHBand="0" w:evenHBand="0" w:firstRowFirstColumn="0" w:firstRowLastColumn="0" w:lastRowFirstColumn="0" w:lastRowLastColumn="0"/>
            <w:tcW w:w="1592" w:type="pct"/>
            <w:shd w:val="clear" w:color="auto" w:fill="FFF8D9" w:themeFill="background2"/>
          </w:tcPr>
          <w:p w14:paraId="647A7F0D" w14:textId="77777777" w:rsidR="00E11898" w:rsidRPr="003812DA" w:rsidRDefault="00E11898" w:rsidP="00392D75">
            <w:r w:rsidRPr="003812DA">
              <w:t>Company name</w:t>
            </w:r>
          </w:p>
        </w:tc>
        <w:tc>
          <w:tcPr>
            <w:cnfStyle w:val="000010000000" w:firstRow="0" w:lastRow="0" w:firstColumn="0" w:lastColumn="0" w:oddVBand="1" w:evenVBand="0" w:oddHBand="0" w:evenHBand="0" w:firstRowFirstColumn="0" w:firstRowLastColumn="0" w:lastRowFirstColumn="0" w:lastRowLastColumn="0"/>
            <w:tcW w:w="3408" w:type="pct"/>
            <w:shd w:val="clear" w:color="auto" w:fill="auto"/>
          </w:tcPr>
          <w:p w14:paraId="4A68F242" w14:textId="6B3D871B" w:rsidR="00E11898" w:rsidRPr="006D7295" w:rsidRDefault="006D7295" w:rsidP="00392D75">
            <w:pPr>
              <w:rPr>
                <w:color w:val="918E8E" w:themeColor="text1" w:themeTint="80"/>
              </w:rPr>
            </w:pPr>
            <w:r w:rsidRPr="006D7295">
              <w:rPr>
                <w:color w:val="918E8E" w:themeColor="text1" w:themeTint="80"/>
              </w:rPr>
              <w:t>Enter text here</w:t>
            </w:r>
          </w:p>
        </w:tc>
      </w:tr>
      <w:tr w:rsidR="00E11898" w:rsidRPr="004107D2" w14:paraId="41011C8B" w14:textId="77777777" w:rsidTr="006D7295">
        <w:tc>
          <w:tcPr>
            <w:cnfStyle w:val="001000000000" w:firstRow="0" w:lastRow="0" w:firstColumn="1" w:lastColumn="0" w:oddVBand="0" w:evenVBand="0" w:oddHBand="0" w:evenHBand="0" w:firstRowFirstColumn="0" w:firstRowLastColumn="0" w:lastRowFirstColumn="0" w:lastRowLastColumn="0"/>
            <w:tcW w:w="1592" w:type="pct"/>
            <w:shd w:val="clear" w:color="auto" w:fill="FFF8D9" w:themeFill="background2"/>
          </w:tcPr>
          <w:p w14:paraId="496CD900" w14:textId="77777777" w:rsidR="00E11898" w:rsidRPr="003812DA" w:rsidRDefault="00E11898" w:rsidP="00392D75">
            <w:r w:rsidRPr="003812DA">
              <w:t>Main contact person</w:t>
            </w:r>
          </w:p>
        </w:tc>
        <w:tc>
          <w:tcPr>
            <w:cnfStyle w:val="000010000000" w:firstRow="0" w:lastRow="0" w:firstColumn="0" w:lastColumn="0" w:oddVBand="1" w:evenVBand="0" w:oddHBand="0" w:evenHBand="0" w:firstRowFirstColumn="0" w:firstRowLastColumn="0" w:lastRowFirstColumn="0" w:lastRowLastColumn="0"/>
            <w:tcW w:w="3408" w:type="pct"/>
            <w:shd w:val="clear" w:color="auto" w:fill="auto"/>
          </w:tcPr>
          <w:p w14:paraId="6FCDB0B6" w14:textId="77777777" w:rsidR="00E11898" w:rsidRPr="006D7295" w:rsidRDefault="00E11898" w:rsidP="00392D75">
            <w:pPr>
              <w:rPr>
                <w:color w:val="918E8E" w:themeColor="text1" w:themeTint="80"/>
              </w:rPr>
            </w:pPr>
            <w:r w:rsidRPr="006D7295">
              <w:rPr>
                <w:color w:val="918E8E" w:themeColor="text1" w:themeTint="80"/>
              </w:rPr>
              <w:t>Enter text here</w:t>
            </w:r>
          </w:p>
        </w:tc>
      </w:tr>
      <w:tr w:rsidR="00E11898" w:rsidRPr="004107D2" w14:paraId="2AF3FF58" w14:textId="77777777" w:rsidTr="006D7295">
        <w:tc>
          <w:tcPr>
            <w:cnfStyle w:val="001000000000" w:firstRow="0" w:lastRow="0" w:firstColumn="1" w:lastColumn="0" w:oddVBand="0" w:evenVBand="0" w:oddHBand="0" w:evenHBand="0" w:firstRowFirstColumn="0" w:firstRowLastColumn="0" w:lastRowFirstColumn="0" w:lastRowLastColumn="0"/>
            <w:tcW w:w="1592" w:type="pct"/>
            <w:shd w:val="clear" w:color="auto" w:fill="FFF8D9" w:themeFill="background2"/>
          </w:tcPr>
          <w:p w14:paraId="62B0E606" w14:textId="77777777" w:rsidR="00E11898" w:rsidRPr="003812DA" w:rsidRDefault="00E11898" w:rsidP="00392D75">
            <w:pPr>
              <w:pStyle w:val="ListParagraph"/>
              <w:numPr>
                <w:ilvl w:val="0"/>
                <w:numId w:val="41"/>
              </w:numPr>
            </w:pPr>
            <w:r w:rsidRPr="003812DA">
              <w:t>Main contact phone</w:t>
            </w:r>
          </w:p>
        </w:tc>
        <w:tc>
          <w:tcPr>
            <w:cnfStyle w:val="000010000000" w:firstRow="0" w:lastRow="0" w:firstColumn="0" w:lastColumn="0" w:oddVBand="1" w:evenVBand="0" w:oddHBand="0" w:evenHBand="0" w:firstRowFirstColumn="0" w:firstRowLastColumn="0" w:lastRowFirstColumn="0" w:lastRowLastColumn="0"/>
            <w:tcW w:w="3408" w:type="pct"/>
            <w:shd w:val="clear" w:color="auto" w:fill="auto"/>
          </w:tcPr>
          <w:p w14:paraId="377552BD" w14:textId="77777777" w:rsidR="00E11898" w:rsidRPr="006D7295" w:rsidRDefault="00E11898" w:rsidP="00392D75">
            <w:pPr>
              <w:rPr>
                <w:color w:val="918E8E" w:themeColor="text1" w:themeTint="80"/>
              </w:rPr>
            </w:pPr>
            <w:r w:rsidRPr="006D7295">
              <w:rPr>
                <w:color w:val="918E8E" w:themeColor="text1" w:themeTint="80"/>
              </w:rPr>
              <w:t>Enter text here</w:t>
            </w:r>
          </w:p>
        </w:tc>
      </w:tr>
      <w:tr w:rsidR="00E11898" w:rsidRPr="004107D2" w14:paraId="76320419" w14:textId="77777777" w:rsidTr="006D7295">
        <w:tc>
          <w:tcPr>
            <w:cnfStyle w:val="001000000000" w:firstRow="0" w:lastRow="0" w:firstColumn="1" w:lastColumn="0" w:oddVBand="0" w:evenVBand="0" w:oddHBand="0" w:evenHBand="0" w:firstRowFirstColumn="0" w:firstRowLastColumn="0" w:lastRowFirstColumn="0" w:lastRowLastColumn="0"/>
            <w:tcW w:w="1592" w:type="pct"/>
            <w:shd w:val="clear" w:color="auto" w:fill="FFF8D9" w:themeFill="background2"/>
          </w:tcPr>
          <w:p w14:paraId="6D978EE9" w14:textId="77777777" w:rsidR="00E11898" w:rsidRPr="003812DA" w:rsidRDefault="00E11898" w:rsidP="00392D75">
            <w:pPr>
              <w:pStyle w:val="ListParagraph"/>
              <w:numPr>
                <w:ilvl w:val="0"/>
                <w:numId w:val="41"/>
              </w:numPr>
            </w:pPr>
            <w:r w:rsidRPr="003812DA">
              <w:t>Main contact email</w:t>
            </w:r>
          </w:p>
        </w:tc>
        <w:tc>
          <w:tcPr>
            <w:cnfStyle w:val="000010000000" w:firstRow="0" w:lastRow="0" w:firstColumn="0" w:lastColumn="0" w:oddVBand="1" w:evenVBand="0" w:oddHBand="0" w:evenHBand="0" w:firstRowFirstColumn="0" w:firstRowLastColumn="0" w:lastRowFirstColumn="0" w:lastRowLastColumn="0"/>
            <w:tcW w:w="3408" w:type="pct"/>
            <w:shd w:val="clear" w:color="auto" w:fill="auto"/>
          </w:tcPr>
          <w:p w14:paraId="6A526678" w14:textId="77777777" w:rsidR="00E11898" w:rsidRPr="006D7295" w:rsidRDefault="00E11898" w:rsidP="00392D75">
            <w:pPr>
              <w:rPr>
                <w:color w:val="918E8E" w:themeColor="text1" w:themeTint="80"/>
              </w:rPr>
            </w:pPr>
            <w:r w:rsidRPr="006D7295">
              <w:rPr>
                <w:color w:val="918E8E" w:themeColor="text1" w:themeTint="80"/>
              </w:rPr>
              <w:t>Enter text here</w:t>
            </w:r>
          </w:p>
        </w:tc>
      </w:tr>
      <w:tr w:rsidR="00E11898" w:rsidRPr="004107D2" w14:paraId="6550BCFD" w14:textId="77777777" w:rsidTr="006D7295">
        <w:tc>
          <w:tcPr>
            <w:cnfStyle w:val="001000000000" w:firstRow="0" w:lastRow="0" w:firstColumn="1" w:lastColumn="0" w:oddVBand="0" w:evenVBand="0" w:oddHBand="0" w:evenHBand="0" w:firstRowFirstColumn="0" w:firstRowLastColumn="0" w:lastRowFirstColumn="0" w:lastRowLastColumn="0"/>
            <w:tcW w:w="1592" w:type="pct"/>
            <w:shd w:val="clear" w:color="auto" w:fill="FFF8D9" w:themeFill="background2"/>
          </w:tcPr>
          <w:p w14:paraId="77D4329B" w14:textId="77777777" w:rsidR="00E11898" w:rsidRPr="003812DA" w:rsidRDefault="00E11898" w:rsidP="00392D75">
            <w:r w:rsidRPr="003812DA">
              <w:t>Secondary contact person</w:t>
            </w:r>
          </w:p>
        </w:tc>
        <w:tc>
          <w:tcPr>
            <w:cnfStyle w:val="000010000000" w:firstRow="0" w:lastRow="0" w:firstColumn="0" w:lastColumn="0" w:oddVBand="1" w:evenVBand="0" w:oddHBand="0" w:evenHBand="0" w:firstRowFirstColumn="0" w:firstRowLastColumn="0" w:lastRowFirstColumn="0" w:lastRowLastColumn="0"/>
            <w:tcW w:w="3408" w:type="pct"/>
            <w:shd w:val="clear" w:color="auto" w:fill="auto"/>
          </w:tcPr>
          <w:p w14:paraId="22A66A82" w14:textId="77777777" w:rsidR="00E11898" w:rsidRPr="006D7295" w:rsidRDefault="00E11898" w:rsidP="00392D75">
            <w:pPr>
              <w:rPr>
                <w:color w:val="918E8E" w:themeColor="text1" w:themeTint="80"/>
              </w:rPr>
            </w:pPr>
            <w:r w:rsidRPr="006D7295">
              <w:rPr>
                <w:color w:val="918E8E" w:themeColor="text1" w:themeTint="80"/>
              </w:rPr>
              <w:t>Enter text here</w:t>
            </w:r>
          </w:p>
        </w:tc>
      </w:tr>
      <w:tr w:rsidR="00E11898" w:rsidRPr="004107D2" w14:paraId="0C0CB05F" w14:textId="77777777" w:rsidTr="006D7295">
        <w:tc>
          <w:tcPr>
            <w:cnfStyle w:val="001000000000" w:firstRow="0" w:lastRow="0" w:firstColumn="1" w:lastColumn="0" w:oddVBand="0" w:evenVBand="0" w:oddHBand="0" w:evenHBand="0" w:firstRowFirstColumn="0" w:firstRowLastColumn="0" w:lastRowFirstColumn="0" w:lastRowLastColumn="0"/>
            <w:tcW w:w="1592" w:type="pct"/>
            <w:shd w:val="clear" w:color="auto" w:fill="FFF8D9" w:themeFill="background2"/>
          </w:tcPr>
          <w:p w14:paraId="656F25DA" w14:textId="77777777" w:rsidR="00E11898" w:rsidRPr="00BD5A47" w:rsidRDefault="00E11898" w:rsidP="00392D75">
            <w:pPr>
              <w:pStyle w:val="ListParagraph"/>
              <w:numPr>
                <w:ilvl w:val="0"/>
                <w:numId w:val="41"/>
              </w:numPr>
            </w:pPr>
            <w:r w:rsidRPr="00BD5A47">
              <w:t>Secondary contact email</w:t>
            </w:r>
          </w:p>
        </w:tc>
        <w:tc>
          <w:tcPr>
            <w:cnfStyle w:val="000010000000" w:firstRow="0" w:lastRow="0" w:firstColumn="0" w:lastColumn="0" w:oddVBand="1" w:evenVBand="0" w:oddHBand="0" w:evenHBand="0" w:firstRowFirstColumn="0" w:firstRowLastColumn="0" w:lastRowFirstColumn="0" w:lastRowLastColumn="0"/>
            <w:tcW w:w="3408" w:type="pct"/>
            <w:shd w:val="clear" w:color="auto" w:fill="auto"/>
          </w:tcPr>
          <w:p w14:paraId="740C0445" w14:textId="77777777" w:rsidR="00E11898" w:rsidRPr="006D7295" w:rsidRDefault="00E11898" w:rsidP="00392D75">
            <w:pPr>
              <w:rPr>
                <w:color w:val="918E8E" w:themeColor="text1" w:themeTint="80"/>
              </w:rPr>
            </w:pPr>
            <w:r w:rsidRPr="006D7295">
              <w:rPr>
                <w:color w:val="918E8E" w:themeColor="text1" w:themeTint="80"/>
              </w:rPr>
              <w:t>Enter text here</w:t>
            </w:r>
          </w:p>
        </w:tc>
      </w:tr>
    </w:tbl>
    <w:p w14:paraId="5DD6F62A" w14:textId="77777777" w:rsidR="00E11898" w:rsidRDefault="00E11898" w:rsidP="00E11898">
      <w:pPr>
        <w:pStyle w:val="BodyText"/>
      </w:pPr>
    </w:p>
    <w:p w14:paraId="1AAE984E" w14:textId="77777777" w:rsidR="00E11898" w:rsidRDefault="00E11898" w:rsidP="00E11898">
      <w:pPr>
        <w:pStyle w:val="Heading2"/>
      </w:pPr>
      <w:r>
        <w:t>b) Current Solar Victoria listing product status</w:t>
      </w:r>
    </w:p>
    <w:tbl>
      <w:tblPr>
        <w:tblStyle w:val="TableGrid"/>
        <w:tblW w:w="5000" w:type="pct"/>
        <w:tblLook w:val="02A0" w:firstRow="1" w:lastRow="0" w:firstColumn="1" w:lastColumn="0" w:noHBand="1" w:noVBand="0"/>
      </w:tblPr>
      <w:tblGrid>
        <w:gridCol w:w="3249"/>
        <w:gridCol w:w="6956"/>
      </w:tblGrid>
      <w:tr w:rsidR="00E11898" w:rsidRPr="004107D2" w14:paraId="10F8FC79" w14:textId="77777777" w:rsidTr="0039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3715A328" w14:textId="77777777" w:rsidR="00E11898" w:rsidRPr="00C413DB" w:rsidRDefault="00E11898" w:rsidP="00392D75">
            <w:pPr>
              <w:rPr>
                <w:b/>
                <w:bCs/>
              </w:rPr>
            </w:pPr>
            <w:r w:rsidRPr="00C413DB">
              <w:rPr>
                <w:b/>
                <w:bCs/>
              </w:rPr>
              <w:t>Requirement</w:t>
            </w:r>
          </w:p>
        </w:tc>
        <w:tc>
          <w:tcPr>
            <w:cnfStyle w:val="000010000000" w:firstRow="0" w:lastRow="0" w:firstColumn="0" w:lastColumn="0" w:oddVBand="1" w:evenVBand="0" w:oddHBand="0" w:evenHBand="0" w:firstRowFirstColumn="0" w:firstRowLastColumn="0" w:lastRowFirstColumn="0" w:lastRowLastColumn="0"/>
            <w:tcW w:w="3408" w:type="pct"/>
          </w:tcPr>
          <w:p w14:paraId="5420FF8F" w14:textId="1C7CD15A" w:rsidR="00E11898" w:rsidRPr="004107D2" w:rsidRDefault="00C413DB" w:rsidP="00392D75">
            <w:pPr>
              <w:pStyle w:val="TableHeadingLeft"/>
            </w:pPr>
            <w:r>
              <w:t>Response</w:t>
            </w:r>
          </w:p>
        </w:tc>
      </w:tr>
      <w:tr w:rsidR="00E11898" w:rsidRPr="004107D2" w14:paraId="6C89CEB1" w14:textId="77777777" w:rsidTr="006D7295">
        <w:tc>
          <w:tcPr>
            <w:cnfStyle w:val="001000000000" w:firstRow="0" w:lastRow="0" w:firstColumn="1" w:lastColumn="0" w:oddVBand="0" w:evenVBand="0" w:oddHBand="0" w:evenHBand="0" w:firstRowFirstColumn="0" w:firstRowLastColumn="0" w:lastRowFirstColumn="0" w:lastRowLastColumn="0"/>
            <w:tcW w:w="1592" w:type="pct"/>
            <w:shd w:val="clear" w:color="auto" w:fill="FFF8D9" w:themeFill="background2"/>
          </w:tcPr>
          <w:p w14:paraId="3AFA7A89" w14:textId="77777777" w:rsidR="00E11898" w:rsidRDefault="00E11898" w:rsidP="00392D75">
            <w:pPr>
              <w:pStyle w:val="BodyText"/>
              <w:rPr>
                <w:b/>
                <w:bCs/>
              </w:rPr>
            </w:pPr>
            <w:r w:rsidRPr="00FE7102">
              <w:rPr>
                <w:b/>
                <w:bCs/>
              </w:rPr>
              <w:t xml:space="preserve">Is your product(s) currently included on Solar Victoria’s </w:t>
            </w:r>
            <w:r>
              <w:rPr>
                <w:b/>
                <w:bCs/>
              </w:rPr>
              <w:t xml:space="preserve">eligible </w:t>
            </w:r>
            <w:r w:rsidRPr="00FE7102">
              <w:rPr>
                <w:b/>
                <w:bCs/>
              </w:rPr>
              <w:t>hot water product list?</w:t>
            </w:r>
          </w:p>
          <w:p w14:paraId="363BA5AC" w14:textId="6A5E2F10" w:rsidR="00E11898" w:rsidRPr="004107D2" w:rsidRDefault="00E11898" w:rsidP="00392D75">
            <w:r>
              <w:rPr>
                <w:sz w:val="18"/>
                <w:szCs w:val="18"/>
              </w:rPr>
              <w:t>Your</w:t>
            </w:r>
            <w:r w:rsidRPr="00BF71FB">
              <w:rPr>
                <w:sz w:val="18"/>
                <w:szCs w:val="18"/>
              </w:rPr>
              <w:t xml:space="preserve"> </w:t>
            </w:r>
            <w:r w:rsidR="00C413DB">
              <w:rPr>
                <w:sz w:val="18"/>
                <w:szCs w:val="18"/>
              </w:rPr>
              <w:t xml:space="preserve">Application </w:t>
            </w:r>
            <w:r>
              <w:rPr>
                <w:sz w:val="18"/>
                <w:szCs w:val="18"/>
              </w:rPr>
              <w:t xml:space="preserve">can only include </w:t>
            </w:r>
            <w:r w:rsidRPr="00BF71FB">
              <w:rPr>
                <w:sz w:val="18"/>
                <w:szCs w:val="18"/>
              </w:rPr>
              <w:t xml:space="preserve">products already listed on the </w:t>
            </w:r>
            <w:hyperlink r:id="rId22" w:anchor="hot-water-systems" w:history="1">
              <w:r w:rsidRPr="00453163">
                <w:rPr>
                  <w:rStyle w:val="Hyperlink"/>
                  <w:sz w:val="18"/>
                  <w:szCs w:val="18"/>
                </w:rPr>
                <w:t>eligible hot water product list</w:t>
              </w:r>
            </w:hyperlink>
            <w:r>
              <w:rPr>
                <w:sz w:val="18"/>
                <w:szCs w:val="18"/>
              </w:rPr>
              <w:t>.</w:t>
            </w:r>
          </w:p>
        </w:tc>
        <w:tc>
          <w:tcPr>
            <w:cnfStyle w:val="000010000000" w:firstRow="0" w:lastRow="0" w:firstColumn="0" w:lastColumn="0" w:oddVBand="1" w:evenVBand="0" w:oddHBand="0" w:evenHBand="0" w:firstRowFirstColumn="0" w:firstRowLastColumn="0" w:lastRowFirstColumn="0" w:lastRowLastColumn="0"/>
            <w:tcW w:w="3408" w:type="pct"/>
            <w:shd w:val="clear" w:color="auto" w:fill="auto"/>
          </w:tcPr>
          <w:p w14:paraId="294F9166" w14:textId="77777777" w:rsidR="00E11898" w:rsidRPr="006D7295" w:rsidRDefault="00E11898" w:rsidP="00392D75">
            <w:pPr>
              <w:rPr>
                <w:color w:val="918E8E" w:themeColor="text1" w:themeTint="80"/>
              </w:rPr>
            </w:pPr>
            <w:r w:rsidRPr="006D7295">
              <w:rPr>
                <w:color w:val="918E8E" w:themeColor="text1" w:themeTint="80"/>
              </w:rPr>
              <w:t>Enter text here</w:t>
            </w:r>
          </w:p>
        </w:tc>
      </w:tr>
    </w:tbl>
    <w:p w14:paraId="6A0A7110" w14:textId="77777777" w:rsidR="00C413DB" w:rsidRDefault="00C413DB" w:rsidP="00E11898">
      <w:pPr>
        <w:pStyle w:val="Heading2"/>
        <w:sectPr w:rsidR="00C413DB" w:rsidSect="0039066F">
          <w:headerReference w:type="default" r:id="rId23"/>
          <w:footerReference w:type="even" r:id="rId24"/>
          <w:footerReference w:type="default" r:id="rId25"/>
          <w:footerReference w:type="first" r:id="rId26"/>
          <w:type w:val="continuous"/>
          <w:pgSz w:w="11907" w:h="16839" w:code="9"/>
          <w:pgMar w:top="1418" w:right="851" w:bottom="992" w:left="851" w:header="284" w:footer="284" w:gutter="0"/>
          <w:cols w:space="284"/>
          <w:docGrid w:linePitch="360"/>
        </w:sectPr>
      </w:pPr>
    </w:p>
    <w:p w14:paraId="4FDE3D2A" w14:textId="77777777" w:rsidR="00FE61D2" w:rsidRDefault="00FE61D2" w:rsidP="00E11898">
      <w:pPr>
        <w:pStyle w:val="Heading2"/>
      </w:pPr>
    </w:p>
    <w:p w14:paraId="7DCB57EE" w14:textId="7B38DF5F" w:rsidR="00E11898" w:rsidRDefault="00E11898" w:rsidP="00E11898">
      <w:pPr>
        <w:pStyle w:val="Heading2"/>
      </w:pPr>
      <w:r>
        <w:t>c) Local content – products and components</w:t>
      </w:r>
    </w:p>
    <w:p w14:paraId="010C4196" w14:textId="77777777" w:rsidR="00D4167B" w:rsidRDefault="00D4167B" w:rsidP="00D4167B">
      <w:pPr>
        <w:rPr>
          <w:sz w:val="18"/>
          <w:szCs w:val="18"/>
        </w:rPr>
      </w:pPr>
      <w:r>
        <w:rPr>
          <w:sz w:val="18"/>
          <w:szCs w:val="18"/>
        </w:rPr>
        <w:t>Include on a separate line each p</w:t>
      </w:r>
      <w:r w:rsidRPr="00214C9F">
        <w:rPr>
          <w:sz w:val="18"/>
          <w:szCs w:val="18"/>
        </w:rPr>
        <w:t>roduct seeking listing as a</w:t>
      </w:r>
      <w:r>
        <w:rPr>
          <w:sz w:val="18"/>
          <w:szCs w:val="18"/>
        </w:rPr>
        <w:t xml:space="preserve"> </w:t>
      </w:r>
      <w:r w:rsidRPr="00214C9F">
        <w:rPr>
          <w:sz w:val="18"/>
          <w:szCs w:val="18"/>
        </w:rPr>
        <w:t xml:space="preserve">hot water </w:t>
      </w:r>
      <w:r>
        <w:rPr>
          <w:sz w:val="18"/>
          <w:szCs w:val="18"/>
        </w:rPr>
        <w:t>product with local content under the Solar Homes Program.</w:t>
      </w:r>
    </w:p>
    <w:p w14:paraId="17C03D2D" w14:textId="078F1134" w:rsidR="00C413DB" w:rsidRPr="00C413DB" w:rsidRDefault="00D4167B" w:rsidP="00D4167B">
      <w:r>
        <w:rPr>
          <w:sz w:val="18"/>
          <w:szCs w:val="18"/>
        </w:rPr>
        <w:t xml:space="preserve">State each of the product’s components you would like reviewed by Solar Victoria. </w:t>
      </w:r>
      <w:r w:rsidR="00C413DB">
        <w:rPr>
          <w:sz w:val="18"/>
          <w:szCs w:val="18"/>
        </w:rPr>
        <w:t xml:space="preserve">See </w:t>
      </w:r>
      <w:hyperlink r:id="rId27" w:history="1">
        <w:r w:rsidR="005D392A" w:rsidRPr="00C15ED2">
          <w:rPr>
            <w:rStyle w:val="Hyperlink"/>
          </w:rPr>
          <w:t>Apply for a listing as a hot water product with local content</w:t>
        </w:r>
      </w:hyperlink>
      <w:r w:rsidR="005D392A" w:rsidRPr="00C15ED2">
        <w:rPr>
          <w:sz w:val="18"/>
          <w:szCs w:val="18"/>
        </w:rPr>
        <w:t xml:space="preserve"> </w:t>
      </w:r>
      <w:r w:rsidR="00C413DB" w:rsidRPr="00C15ED2">
        <w:rPr>
          <w:sz w:val="18"/>
          <w:szCs w:val="18"/>
        </w:rPr>
        <w:t>for guidance</w:t>
      </w:r>
      <w:r w:rsidR="00C413DB">
        <w:rPr>
          <w:sz w:val="18"/>
          <w:szCs w:val="18"/>
        </w:rPr>
        <w:t xml:space="preserve"> on which major products and components could be included in this section.</w:t>
      </w:r>
    </w:p>
    <w:tbl>
      <w:tblPr>
        <w:tblStyle w:val="TableGrid"/>
        <w:tblW w:w="5000" w:type="pct"/>
        <w:tblLook w:val="02A0" w:firstRow="1" w:lastRow="0" w:firstColumn="1" w:lastColumn="0" w:noHBand="1" w:noVBand="0"/>
      </w:tblPr>
      <w:tblGrid>
        <w:gridCol w:w="2834"/>
        <w:gridCol w:w="4112"/>
        <w:gridCol w:w="7483"/>
      </w:tblGrid>
      <w:tr w:rsidR="00C413DB" w:rsidRPr="004107D2" w14:paraId="53CC500A" w14:textId="77777777" w:rsidTr="006D72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7CF93A92" w14:textId="2B3647F4" w:rsidR="00C413DB" w:rsidRPr="005D0C9E" w:rsidRDefault="00C413DB" w:rsidP="00392D75">
            <w:pPr>
              <w:rPr>
                <w:b/>
                <w:bCs/>
              </w:rPr>
            </w:pPr>
            <w:r w:rsidRPr="005D0C9E">
              <w:rPr>
                <w:b/>
                <w:bCs/>
              </w:rPr>
              <w:t xml:space="preserve">Product make and </w:t>
            </w:r>
            <w:r w:rsidR="001122B0">
              <w:rPr>
                <w:b/>
                <w:bCs/>
              </w:rPr>
              <w:br/>
            </w:r>
            <w:r w:rsidRPr="005D0C9E">
              <w:rPr>
                <w:b/>
                <w:bCs/>
              </w:rPr>
              <w:t>model no.</w:t>
            </w:r>
          </w:p>
        </w:tc>
        <w:tc>
          <w:tcPr>
            <w:cnfStyle w:val="000010000000" w:firstRow="0" w:lastRow="0" w:firstColumn="0" w:lastColumn="0" w:oddVBand="1" w:evenVBand="0" w:oddHBand="0" w:evenHBand="0" w:firstRowFirstColumn="0" w:firstRowLastColumn="0" w:lastRowFirstColumn="0" w:lastRowLastColumn="0"/>
            <w:tcW w:w="1425" w:type="pct"/>
          </w:tcPr>
          <w:p w14:paraId="0048EFA6" w14:textId="55D93069" w:rsidR="00C413DB" w:rsidRPr="005D0C9E" w:rsidRDefault="00C413DB" w:rsidP="00392D75">
            <w:pPr>
              <w:pStyle w:val="TableHeadingLeft"/>
              <w:rPr>
                <w:bCs/>
              </w:rPr>
            </w:pPr>
            <w:r w:rsidRPr="005D0C9E">
              <w:rPr>
                <w:bCs/>
              </w:rPr>
              <w:t>Component(s) produced or transformed in Australia or New Zealand</w:t>
            </w:r>
          </w:p>
        </w:tc>
        <w:tc>
          <w:tcPr>
            <w:tcW w:w="2593" w:type="pct"/>
          </w:tcPr>
          <w:p w14:paraId="091E697B" w14:textId="6638C6FA" w:rsidR="00C413DB" w:rsidRPr="00385A62" w:rsidRDefault="005D0C9E" w:rsidP="00392D75">
            <w:pPr>
              <w:cnfStyle w:val="100000000000" w:firstRow="1" w:lastRow="0" w:firstColumn="0" w:lastColumn="0" w:oddVBand="0" w:evenVBand="0" w:oddHBand="0" w:evenHBand="0" w:firstRowFirstColumn="0" w:firstRowLastColumn="0" w:lastRowFirstColumn="0" w:lastRowLastColumn="0"/>
            </w:pPr>
            <w:r>
              <w:rPr>
                <w:b/>
                <w:bCs/>
              </w:rPr>
              <w:t xml:space="preserve">Details of production or transformation </w:t>
            </w:r>
            <w:r w:rsidR="001122B0">
              <w:rPr>
                <w:b/>
                <w:bCs/>
              </w:rPr>
              <w:br/>
            </w:r>
            <w:r>
              <w:rPr>
                <w:b/>
                <w:bCs/>
              </w:rPr>
              <w:t>(including location)</w:t>
            </w:r>
          </w:p>
        </w:tc>
      </w:tr>
      <w:tr w:rsidR="006D7295" w:rsidRPr="004107D2" w14:paraId="21CAD03E" w14:textId="77777777" w:rsidTr="006D7295">
        <w:tc>
          <w:tcPr>
            <w:cnfStyle w:val="001000000000" w:firstRow="0" w:lastRow="0" w:firstColumn="1" w:lastColumn="0" w:oddVBand="0" w:evenVBand="0" w:oddHBand="0" w:evenHBand="0" w:firstRowFirstColumn="0" w:firstRowLastColumn="0" w:lastRowFirstColumn="0" w:lastRowLastColumn="0"/>
            <w:tcW w:w="982" w:type="pct"/>
          </w:tcPr>
          <w:p w14:paraId="602762F4" w14:textId="77777777" w:rsidR="006D7295" w:rsidRPr="006D7295" w:rsidRDefault="006D7295" w:rsidP="006D7295">
            <w:pPr>
              <w:rPr>
                <w:color w:val="918E8E" w:themeColor="text1" w:themeTint="80"/>
              </w:rPr>
            </w:pPr>
            <w:r w:rsidRPr="006D7295">
              <w:rPr>
                <w:color w:val="918E8E" w:themeColor="text1" w:themeTint="80"/>
              </w:rPr>
              <w:t>Enter text here</w:t>
            </w:r>
          </w:p>
        </w:tc>
        <w:tc>
          <w:tcPr>
            <w:cnfStyle w:val="000010000000" w:firstRow="0" w:lastRow="0" w:firstColumn="0" w:lastColumn="0" w:oddVBand="1" w:evenVBand="0" w:oddHBand="0" w:evenHBand="0" w:firstRowFirstColumn="0" w:firstRowLastColumn="0" w:lastRowFirstColumn="0" w:lastRowLastColumn="0"/>
            <w:tcW w:w="1425" w:type="pct"/>
          </w:tcPr>
          <w:p w14:paraId="620C03E1" w14:textId="19F8AB5D" w:rsidR="006D7295" w:rsidRPr="004107D2" w:rsidRDefault="00B92330" w:rsidP="006D7295">
            <w:r w:rsidRPr="006D7295">
              <w:rPr>
                <w:color w:val="918E8E" w:themeColor="text1" w:themeTint="80"/>
              </w:rPr>
              <w:t>Enter text here</w:t>
            </w:r>
          </w:p>
        </w:tc>
        <w:tc>
          <w:tcPr>
            <w:tcW w:w="2593" w:type="pct"/>
          </w:tcPr>
          <w:p w14:paraId="01FDB565" w14:textId="6031A462" w:rsidR="006D7295" w:rsidRPr="004107D2" w:rsidRDefault="006D7295" w:rsidP="006D7295">
            <w:pPr>
              <w:cnfStyle w:val="000000000000" w:firstRow="0" w:lastRow="0" w:firstColumn="0" w:lastColumn="0" w:oddVBand="0" w:evenVBand="0" w:oddHBand="0" w:evenHBand="0" w:firstRowFirstColumn="0" w:firstRowLastColumn="0" w:lastRowFirstColumn="0" w:lastRowLastColumn="0"/>
            </w:pPr>
            <w:r w:rsidRPr="006D7295">
              <w:rPr>
                <w:color w:val="918E8E" w:themeColor="text1" w:themeTint="80"/>
              </w:rPr>
              <w:t>Enter text here</w:t>
            </w:r>
          </w:p>
        </w:tc>
      </w:tr>
      <w:tr w:rsidR="006D7295" w:rsidRPr="004107D2" w14:paraId="3C352D1F" w14:textId="77777777" w:rsidTr="006D7295">
        <w:tc>
          <w:tcPr>
            <w:cnfStyle w:val="001000000000" w:firstRow="0" w:lastRow="0" w:firstColumn="1" w:lastColumn="0" w:oddVBand="0" w:evenVBand="0" w:oddHBand="0" w:evenHBand="0" w:firstRowFirstColumn="0" w:firstRowLastColumn="0" w:lastRowFirstColumn="0" w:lastRowLastColumn="0"/>
            <w:tcW w:w="982" w:type="pct"/>
          </w:tcPr>
          <w:p w14:paraId="7CA3AFDD" w14:textId="77777777" w:rsidR="006D7295" w:rsidRPr="006D7295" w:rsidRDefault="006D7295" w:rsidP="006D7295">
            <w:pPr>
              <w:rPr>
                <w:color w:val="918E8E" w:themeColor="text1" w:themeTint="80"/>
              </w:rPr>
            </w:pPr>
            <w:r w:rsidRPr="006D7295">
              <w:rPr>
                <w:color w:val="918E8E" w:themeColor="text1" w:themeTint="80"/>
              </w:rPr>
              <w:t>Enter text here</w:t>
            </w:r>
          </w:p>
        </w:tc>
        <w:tc>
          <w:tcPr>
            <w:cnfStyle w:val="000010000000" w:firstRow="0" w:lastRow="0" w:firstColumn="0" w:lastColumn="0" w:oddVBand="1" w:evenVBand="0" w:oddHBand="0" w:evenHBand="0" w:firstRowFirstColumn="0" w:firstRowLastColumn="0" w:lastRowFirstColumn="0" w:lastRowLastColumn="0"/>
            <w:tcW w:w="1425" w:type="pct"/>
          </w:tcPr>
          <w:p w14:paraId="2E9EAD38" w14:textId="73D2C70E" w:rsidR="006D7295" w:rsidRPr="004107D2" w:rsidRDefault="00B92330" w:rsidP="006D7295">
            <w:r w:rsidRPr="006D7295">
              <w:rPr>
                <w:color w:val="918E8E" w:themeColor="text1" w:themeTint="80"/>
              </w:rPr>
              <w:t>Enter text here</w:t>
            </w:r>
          </w:p>
        </w:tc>
        <w:tc>
          <w:tcPr>
            <w:tcW w:w="2593" w:type="pct"/>
          </w:tcPr>
          <w:p w14:paraId="1868019B" w14:textId="6B7C1E90" w:rsidR="006D7295" w:rsidRPr="004107D2" w:rsidRDefault="006D7295" w:rsidP="006D7295">
            <w:pPr>
              <w:cnfStyle w:val="000000000000" w:firstRow="0" w:lastRow="0" w:firstColumn="0" w:lastColumn="0" w:oddVBand="0" w:evenVBand="0" w:oddHBand="0" w:evenHBand="0" w:firstRowFirstColumn="0" w:firstRowLastColumn="0" w:lastRowFirstColumn="0" w:lastRowLastColumn="0"/>
            </w:pPr>
            <w:r w:rsidRPr="006D7295">
              <w:rPr>
                <w:color w:val="918E8E" w:themeColor="text1" w:themeTint="80"/>
              </w:rPr>
              <w:t>Enter text here</w:t>
            </w:r>
          </w:p>
        </w:tc>
      </w:tr>
      <w:tr w:rsidR="006D7295" w:rsidRPr="004107D2" w14:paraId="5ED53D29" w14:textId="77777777" w:rsidTr="006D7295">
        <w:tc>
          <w:tcPr>
            <w:cnfStyle w:val="001000000000" w:firstRow="0" w:lastRow="0" w:firstColumn="1" w:lastColumn="0" w:oddVBand="0" w:evenVBand="0" w:oddHBand="0" w:evenHBand="0" w:firstRowFirstColumn="0" w:firstRowLastColumn="0" w:lastRowFirstColumn="0" w:lastRowLastColumn="0"/>
            <w:tcW w:w="982" w:type="pct"/>
          </w:tcPr>
          <w:p w14:paraId="5F10DACC" w14:textId="77777777" w:rsidR="006D7295" w:rsidRPr="006D7295" w:rsidRDefault="006D7295" w:rsidP="006D7295">
            <w:pPr>
              <w:rPr>
                <w:color w:val="918E8E" w:themeColor="text1" w:themeTint="80"/>
              </w:rPr>
            </w:pPr>
            <w:r w:rsidRPr="006D7295">
              <w:rPr>
                <w:color w:val="918E8E" w:themeColor="text1" w:themeTint="80"/>
              </w:rPr>
              <w:t>Enter text here</w:t>
            </w:r>
          </w:p>
        </w:tc>
        <w:tc>
          <w:tcPr>
            <w:cnfStyle w:val="000010000000" w:firstRow="0" w:lastRow="0" w:firstColumn="0" w:lastColumn="0" w:oddVBand="1" w:evenVBand="0" w:oddHBand="0" w:evenHBand="0" w:firstRowFirstColumn="0" w:firstRowLastColumn="0" w:lastRowFirstColumn="0" w:lastRowLastColumn="0"/>
            <w:tcW w:w="1425" w:type="pct"/>
          </w:tcPr>
          <w:p w14:paraId="24A6B5ED" w14:textId="782B4DBB" w:rsidR="006D7295" w:rsidRPr="004107D2" w:rsidRDefault="00B92330" w:rsidP="006D7295">
            <w:r w:rsidRPr="006D7295">
              <w:rPr>
                <w:color w:val="918E8E" w:themeColor="text1" w:themeTint="80"/>
              </w:rPr>
              <w:t>Enter text here</w:t>
            </w:r>
          </w:p>
        </w:tc>
        <w:tc>
          <w:tcPr>
            <w:tcW w:w="2593" w:type="pct"/>
          </w:tcPr>
          <w:p w14:paraId="2A9E1B91" w14:textId="13AD67C9" w:rsidR="006D7295" w:rsidRPr="004107D2" w:rsidRDefault="006D7295" w:rsidP="006D7295">
            <w:pPr>
              <w:cnfStyle w:val="000000000000" w:firstRow="0" w:lastRow="0" w:firstColumn="0" w:lastColumn="0" w:oddVBand="0" w:evenVBand="0" w:oddHBand="0" w:evenHBand="0" w:firstRowFirstColumn="0" w:firstRowLastColumn="0" w:lastRowFirstColumn="0" w:lastRowLastColumn="0"/>
            </w:pPr>
            <w:r w:rsidRPr="006D7295">
              <w:rPr>
                <w:color w:val="918E8E" w:themeColor="text1" w:themeTint="80"/>
              </w:rPr>
              <w:t>Enter text here</w:t>
            </w:r>
          </w:p>
        </w:tc>
      </w:tr>
      <w:tr w:rsidR="006D7295" w:rsidRPr="004107D2" w14:paraId="52C54160" w14:textId="77777777" w:rsidTr="006D7295">
        <w:tc>
          <w:tcPr>
            <w:cnfStyle w:val="001000000000" w:firstRow="0" w:lastRow="0" w:firstColumn="1" w:lastColumn="0" w:oddVBand="0" w:evenVBand="0" w:oddHBand="0" w:evenHBand="0" w:firstRowFirstColumn="0" w:firstRowLastColumn="0" w:lastRowFirstColumn="0" w:lastRowLastColumn="0"/>
            <w:tcW w:w="982" w:type="pct"/>
          </w:tcPr>
          <w:p w14:paraId="3598451B" w14:textId="77777777" w:rsidR="006D7295" w:rsidRPr="006D7295" w:rsidRDefault="006D7295" w:rsidP="006D7295">
            <w:pPr>
              <w:rPr>
                <w:color w:val="918E8E" w:themeColor="text1" w:themeTint="80"/>
              </w:rPr>
            </w:pPr>
            <w:r w:rsidRPr="006D7295">
              <w:rPr>
                <w:color w:val="918E8E" w:themeColor="text1" w:themeTint="80"/>
              </w:rPr>
              <w:t>Enter text here</w:t>
            </w:r>
          </w:p>
        </w:tc>
        <w:tc>
          <w:tcPr>
            <w:cnfStyle w:val="000010000000" w:firstRow="0" w:lastRow="0" w:firstColumn="0" w:lastColumn="0" w:oddVBand="1" w:evenVBand="0" w:oddHBand="0" w:evenHBand="0" w:firstRowFirstColumn="0" w:firstRowLastColumn="0" w:lastRowFirstColumn="0" w:lastRowLastColumn="0"/>
            <w:tcW w:w="1425" w:type="pct"/>
          </w:tcPr>
          <w:p w14:paraId="2D9FF646" w14:textId="3052037C" w:rsidR="006D7295" w:rsidRPr="004107D2" w:rsidRDefault="00B92330" w:rsidP="006D7295">
            <w:r w:rsidRPr="006D7295">
              <w:rPr>
                <w:color w:val="918E8E" w:themeColor="text1" w:themeTint="80"/>
              </w:rPr>
              <w:t>Enter text here</w:t>
            </w:r>
          </w:p>
        </w:tc>
        <w:tc>
          <w:tcPr>
            <w:tcW w:w="2593" w:type="pct"/>
          </w:tcPr>
          <w:p w14:paraId="6CB7B09F" w14:textId="7E734C07" w:rsidR="006D7295" w:rsidRPr="004107D2" w:rsidRDefault="006D7295" w:rsidP="006D7295">
            <w:pPr>
              <w:cnfStyle w:val="000000000000" w:firstRow="0" w:lastRow="0" w:firstColumn="0" w:lastColumn="0" w:oddVBand="0" w:evenVBand="0" w:oddHBand="0" w:evenHBand="0" w:firstRowFirstColumn="0" w:firstRowLastColumn="0" w:lastRowFirstColumn="0" w:lastRowLastColumn="0"/>
            </w:pPr>
            <w:r w:rsidRPr="006D7295">
              <w:rPr>
                <w:color w:val="918E8E" w:themeColor="text1" w:themeTint="80"/>
              </w:rPr>
              <w:t>Enter text here</w:t>
            </w:r>
          </w:p>
        </w:tc>
      </w:tr>
      <w:tr w:rsidR="006D7295" w:rsidRPr="004107D2" w14:paraId="42EE49F8" w14:textId="77777777" w:rsidTr="006D7295">
        <w:tc>
          <w:tcPr>
            <w:cnfStyle w:val="001000000000" w:firstRow="0" w:lastRow="0" w:firstColumn="1" w:lastColumn="0" w:oddVBand="0" w:evenVBand="0" w:oddHBand="0" w:evenHBand="0" w:firstRowFirstColumn="0" w:firstRowLastColumn="0" w:lastRowFirstColumn="0" w:lastRowLastColumn="0"/>
            <w:tcW w:w="982" w:type="pct"/>
          </w:tcPr>
          <w:p w14:paraId="7469E626" w14:textId="77777777" w:rsidR="006D7295" w:rsidRPr="006D7295" w:rsidRDefault="006D7295" w:rsidP="006D7295">
            <w:pPr>
              <w:rPr>
                <w:color w:val="918E8E" w:themeColor="text1" w:themeTint="80"/>
              </w:rPr>
            </w:pPr>
            <w:r w:rsidRPr="006D7295">
              <w:rPr>
                <w:color w:val="918E8E" w:themeColor="text1" w:themeTint="80"/>
              </w:rPr>
              <w:t>Enter text here</w:t>
            </w:r>
          </w:p>
        </w:tc>
        <w:tc>
          <w:tcPr>
            <w:cnfStyle w:val="000010000000" w:firstRow="0" w:lastRow="0" w:firstColumn="0" w:lastColumn="0" w:oddVBand="1" w:evenVBand="0" w:oddHBand="0" w:evenHBand="0" w:firstRowFirstColumn="0" w:firstRowLastColumn="0" w:lastRowFirstColumn="0" w:lastRowLastColumn="0"/>
            <w:tcW w:w="1425" w:type="pct"/>
          </w:tcPr>
          <w:p w14:paraId="1DAF3DB0" w14:textId="555C6BF6" w:rsidR="006D7295" w:rsidRPr="004107D2" w:rsidRDefault="00B92330" w:rsidP="006D7295">
            <w:r w:rsidRPr="006D7295">
              <w:rPr>
                <w:color w:val="918E8E" w:themeColor="text1" w:themeTint="80"/>
              </w:rPr>
              <w:t>Enter text here</w:t>
            </w:r>
          </w:p>
        </w:tc>
        <w:tc>
          <w:tcPr>
            <w:tcW w:w="2593" w:type="pct"/>
          </w:tcPr>
          <w:p w14:paraId="66DE4268" w14:textId="2838A9B9" w:rsidR="006D7295" w:rsidRPr="004107D2" w:rsidRDefault="006D7295" w:rsidP="006D7295">
            <w:pPr>
              <w:cnfStyle w:val="000000000000" w:firstRow="0" w:lastRow="0" w:firstColumn="0" w:lastColumn="0" w:oddVBand="0" w:evenVBand="0" w:oddHBand="0" w:evenHBand="0" w:firstRowFirstColumn="0" w:firstRowLastColumn="0" w:lastRowFirstColumn="0" w:lastRowLastColumn="0"/>
            </w:pPr>
            <w:r w:rsidRPr="006D7295">
              <w:rPr>
                <w:color w:val="918E8E" w:themeColor="text1" w:themeTint="80"/>
              </w:rPr>
              <w:t>Enter text here</w:t>
            </w:r>
          </w:p>
        </w:tc>
      </w:tr>
      <w:tr w:rsidR="006D7295" w:rsidRPr="004107D2" w14:paraId="0E536AA0" w14:textId="77777777" w:rsidTr="006D7295">
        <w:tc>
          <w:tcPr>
            <w:cnfStyle w:val="001000000000" w:firstRow="0" w:lastRow="0" w:firstColumn="1" w:lastColumn="0" w:oddVBand="0" w:evenVBand="0" w:oddHBand="0" w:evenHBand="0" w:firstRowFirstColumn="0" w:firstRowLastColumn="0" w:lastRowFirstColumn="0" w:lastRowLastColumn="0"/>
            <w:tcW w:w="982" w:type="pct"/>
          </w:tcPr>
          <w:p w14:paraId="4A9874A0" w14:textId="77777777" w:rsidR="006D7295" w:rsidRPr="006D7295" w:rsidRDefault="006D7295" w:rsidP="006D7295">
            <w:pPr>
              <w:rPr>
                <w:color w:val="918E8E" w:themeColor="text1" w:themeTint="80"/>
              </w:rPr>
            </w:pPr>
            <w:r w:rsidRPr="006D7295">
              <w:rPr>
                <w:color w:val="918E8E" w:themeColor="text1" w:themeTint="80"/>
              </w:rPr>
              <w:t>Enter text here</w:t>
            </w:r>
          </w:p>
        </w:tc>
        <w:tc>
          <w:tcPr>
            <w:cnfStyle w:val="000010000000" w:firstRow="0" w:lastRow="0" w:firstColumn="0" w:lastColumn="0" w:oddVBand="1" w:evenVBand="0" w:oddHBand="0" w:evenHBand="0" w:firstRowFirstColumn="0" w:firstRowLastColumn="0" w:lastRowFirstColumn="0" w:lastRowLastColumn="0"/>
            <w:tcW w:w="1425" w:type="pct"/>
          </w:tcPr>
          <w:p w14:paraId="55BF0D8B" w14:textId="55A693E2" w:rsidR="006D7295" w:rsidRPr="004107D2" w:rsidRDefault="00B92330" w:rsidP="006D7295">
            <w:r w:rsidRPr="006D7295">
              <w:rPr>
                <w:color w:val="918E8E" w:themeColor="text1" w:themeTint="80"/>
              </w:rPr>
              <w:t>Enter text here</w:t>
            </w:r>
          </w:p>
        </w:tc>
        <w:tc>
          <w:tcPr>
            <w:tcW w:w="2593" w:type="pct"/>
          </w:tcPr>
          <w:p w14:paraId="1D776B29" w14:textId="20D3D761" w:rsidR="006D7295" w:rsidRPr="004107D2" w:rsidRDefault="006D7295" w:rsidP="006D7295">
            <w:pPr>
              <w:cnfStyle w:val="000000000000" w:firstRow="0" w:lastRow="0" w:firstColumn="0" w:lastColumn="0" w:oddVBand="0" w:evenVBand="0" w:oddHBand="0" w:evenHBand="0" w:firstRowFirstColumn="0" w:firstRowLastColumn="0" w:lastRowFirstColumn="0" w:lastRowLastColumn="0"/>
            </w:pPr>
            <w:r w:rsidRPr="006D7295">
              <w:rPr>
                <w:color w:val="918E8E" w:themeColor="text1" w:themeTint="80"/>
              </w:rPr>
              <w:t>Enter text here</w:t>
            </w:r>
          </w:p>
        </w:tc>
      </w:tr>
      <w:tr w:rsidR="006D7295" w:rsidRPr="004107D2" w14:paraId="32C295EB" w14:textId="77777777" w:rsidTr="006D7295">
        <w:tc>
          <w:tcPr>
            <w:cnfStyle w:val="001000000000" w:firstRow="0" w:lastRow="0" w:firstColumn="1" w:lastColumn="0" w:oddVBand="0" w:evenVBand="0" w:oddHBand="0" w:evenHBand="0" w:firstRowFirstColumn="0" w:firstRowLastColumn="0" w:lastRowFirstColumn="0" w:lastRowLastColumn="0"/>
            <w:tcW w:w="982" w:type="pct"/>
          </w:tcPr>
          <w:p w14:paraId="312E2DBB" w14:textId="77777777" w:rsidR="006D7295" w:rsidRPr="006D7295" w:rsidRDefault="006D7295" w:rsidP="006D7295">
            <w:pPr>
              <w:rPr>
                <w:color w:val="918E8E" w:themeColor="text1" w:themeTint="80"/>
              </w:rPr>
            </w:pPr>
            <w:r w:rsidRPr="006D7295">
              <w:rPr>
                <w:color w:val="918E8E" w:themeColor="text1" w:themeTint="80"/>
              </w:rPr>
              <w:t>Enter text here</w:t>
            </w:r>
          </w:p>
        </w:tc>
        <w:tc>
          <w:tcPr>
            <w:cnfStyle w:val="000010000000" w:firstRow="0" w:lastRow="0" w:firstColumn="0" w:lastColumn="0" w:oddVBand="1" w:evenVBand="0" w:oddHBand="0" w:evenHBand="0" w:firstRowFirstColumn="0" w:firstRowLastColumn="0" w:lastRowFirstColumn="0" w:lastRowLastColumn="0"/>
            <w:tcW w:w="1425" w:type="pct"/>
          </w:tcPr>
          <w:p w14:paraId="539D1BD9" w14:textId="728424EF" w:rsidR="006D7295" w:rsidRPr="004107D2" w:rsidRDefault="00B92330" w:rsidP="006D7295">
            <w:r w:rsidRPr="006D7295">
              <w:rPr>
                <w:color w:val="918E8E" w:themeColor="text1" w:themeTint="80"/>
              </w:rPr>
              <w:t>Enter text here</w:t>
            </w:r>
          </w:p>
        </w:tc>
        <w:tc>
          <w:tcPr>
            <w:tcW w:w="2593" w:type="pct"/>
          </w:tcPr>
          <w:p w14:paraId="4D424785" w14:textId="79FA6E6A" w:rsidR="006D7295" w:rsidRPr="004107D2" w:rsidRDefault="006D7295" w:rsidP="006D7295">
            <w:pPr>
              <w:cnfStyle w:val="000000000000" w:firstRow="0" w:lastRow="0" w:firstColumn="0" w:lastColumn="0" w:oddVBand="0" w:evenVBand="0" w:oddHBand="0" w:evenHBand="0" w:firstRowFirstColumn="0" w:firstRowLastColumn="0" w:lastRowFirstColumn="0" w:lastRowLastColumn="0"/>
            </w:pPr>
            <w:r w:rsidRPr="006D7295">
              <w:rPr>
                <w:color w:val="918E8E" w:themeColor="text1" w:themeTint="80"/>
              </w:rPr>
              <w:t>Enter text here</w:t>
            </w:r>
          </w:p>
        </w:tc>
      </w:tr>
      <w:tr w:rsidR="006D7295" w:rsidRPr="004107D2" w14:paraId="62622E5C" w14:textId="77777777" w:rsidTr="006D7295">
        <w:tc>
          <w:tcPr>
            <w:cnfStyle w:val="001000000000" w:firstRow="0" w:lastRow="0" w:firstColumn="1" w:lastColumn="0" w:oddVBand="0" w:evenVBand="0" w:oddHBand="0" w:evenHBand="0" w:firstRowFirstColumn="0" w:firstRowLastColumn="0" w:lastRowFirstColumn="0" w:lastRowLastColumn="0"/>
            <w:tcW w:w="982" w:type="pct"/>
          </w:tcPr>
          <w:p w14:paraId="6DFE216C" w14:textId="77777777" w:rsidR="006D7295" w:rsidRPr="006D7295" w:rsidRDefault="006D7295" w:rsidP="006D7295">
            <w:pPr>
              <w:rPr>
                <w:color w:val="918E8E" w:themeColor="text1" w:themeTint="80"/>
              </w:rPr>
            </w:pPr>
            <w:r w:rsidRPr="006D7295">
              <w:rPr>
                <w:color w:val="918E8E" w:themeColor="text1" w:themeTint="80"/>
              </w:rPr>
              <w:t>Enter text here</w:t>
            </w:r>
          </w:p>
        </w:tc>
        <w:tc>
          <w:tcPr>
            <w:cnfStyle w:val="000010000000" w:firstRow="0" w:lastRow="0" w:firstColumn="0" w:lastColumn="0" w:oddVBand="1" w:evenVBand="0" w:oddHBand="0" w:evenHBand="0" w:firstRowFirstColumn="0" w:firstRowLastColumn="0" w:lastRowFirstColumn="0" w:lastRowLastColumn="0"/>
            <w:tcW w:w="1425" w:type="pct"/>
          </w:tcPr>
          <w:p w14:paraId="49553042" w14:textId="5289CAE0" w:rsidR="006D7295" w:rsidRPr="004107D2" w:rsidRDefault="00B92330" w:rsidP="006D7295">
            <w:r w:rsidRPr="006D7295">
              <w:rPr>
                <w:color w:val="918E8E" w:themeColor="text1" w:themeTint="80"/>
              </w:rPr>
              <w:t>Enter text here</w:t>
            </w:r>
          </w:p>
        </w:tc>
        <w:tc>
          <w:tcPr>
            <w:tcW w:w="2593" w:type="pct"/>
          </w:tcPr>
          <w:p w14:paraId="64292FE9" w14:textId="176AD1F8" w:rsidR="006D7295" w:rsidRPr="004107D2" w:rsidRDefault="006D7295" w:rsidP="006D7295">
            <w:pPr>
              <w:cnfStyle w:val="000000000000" w:firstRow="0" w:lastRow="0" w:firstColumn="0" w:lastColumn="0" w:oddVBand="0" w:evenVBand="0" w:oddHBand="0" w:evenHBand="0" w:firstRowFirstColumn="0" w:firstRowLastColumn="0" w:lastRowFirstColumn="0" w:lastRowLastColumn="0"/>
            </w:pPr>
            <w:r w:rsidRPr="006D7295">
              <w:rPr>
                <w:color w:val="918E8E" w:themeColor="text1" w:themeTint="80"/>
              </w:rPr>
              <w:t>Enter text here</w:t>
            </w:r>
          </w:p>
        </w:tc>
      </w:tr>
      <w:tr w:rsidR="006D7295" w:rsidRPr="004107D2" w14:paraId="48123356" w14:textId="77777777" w:rsidTr="006D7295">
        <w:tc>
          <w:tcPr>
            <w:cnfStyle w:val="001000000000" w:firstRow="0" w:lastRow="0" w:firstColumn="1" w:lastColumn="0" w:oddVBand="0" w:evenVBand="0" w:oddHBand="0" w:evenHBand="0" w:firstRowFirstColumn="0" w:firstRowLastColumn="0" w:lastRowFirstColumn="0" w:lastRowLastColumn="0"/>
            <w:tcW w:w="982" w:type="pct"/>
          </w:tcPr>
          <w:p w14:paraId="6B995BA8" w14:textId="77777777" w:rsidR="006D7295" w:rsidRPr="006D7295" w:rsidRDefault="006D7295" w:rsidP="006D7295">
            <w:pPr>
              <w:rPr>
                <w:color w:val="918E8E" w:themeColor="text1" w:themeTint="80"/>
              </w:rPr>
            </w:pPr>
            <w:r w:rsidRPr="006D7295">
              <w:rPr>
                <w:color w:val="918E8E" w:themeColor="text1" w:themeTint="80"/>
              </w:rPr>
              <w:t>Enter text here</w:t>
            </w:r>
          </w:p>
        </w:tc>
        <w:tc>
          <w:tcPr>
            <w:cnfStyle w:val="000010000000" w:firstRow="0" w:lastRow="0" w:firstColumn="0" w:lastColumn="0" w:oddVBand="1" w:evenVBand="0" w:oddHBand="0" w:evenHBand="0" w:firstRowFirstColumn="0" w:firstRowLastColumn="0" w:lastRowFirstColumn="0" w:lastRowLastColumn="0"/>
            <w:tcW w:w="1425" w:type="pct"/>
          </w:tcPr>
          <w:p w14:paraId="755E2CDF" w14:textId="0B38DC5A" w:rsidR="006D7295" w:rsidRPr="004107D2" w:rsidRDefault="00B92330" w:rsidP="006D7295">
            <w:r w:rsidRPr="006D7295">
              <w:rPr>
                <w:color w:val="918E8E" w:themeColor="text1" w:themeTint="80"/>
              </w:rPr>
              <w:t>Enter text here</w:t>
            </w:r>
          </w:p>
        </w:tc>
        <w:tc>
          <w:tcPr>
            <w:tcW w:w="2593" w:type="pct"/>
          </w:tcPr>
          <w:p w14:paraId="38EC5622" w14:textId="7805DB80" w:rsidR="006D7295" w:rsidRPr="004107D2" w:rsidRDefault="006D7295" w:rsidP="006D7295">
            <w:pPr>
              <w:cnfStyle w:val="000000000000" w:firstRow="0" w:lastRow="0" w:firstColumn="0" w:lastColumn="0" w:oddVBand="0" w:evenVBand="0" w:oddHBand="0" w:evenHBand="0" w:firstRowFirstColumn="0" w:firstRowLastColumn="0" w:lastRowFirstColumn="0" w:lastRowLastColumn="0"/>
            </w:pPr>
            <w:r w:rsidRPr="006D7295">
              <w:rPr>
                <w:color w:val="918E8E" w:themeColor="text1" w:themeTint="80"/>
              </w:rPr>
              <w:t>Enter text here</w:t>
            </w:r>
          </w:p>
        </w:tc>
      </w:tr>
      <w:tr w:rsidR="006D7295" w:rsidRPr="004107D2" w14:paraId="5F736ED7" w14:textId="77777777" w:rsidTr="006D7295">
        <w:tc>
          <w:tcPr>
            <w:cnfStyle w:val="001000000000" w:firstRow="0" w:lastRow="0" w:firstColumn="1" w:lastColumn="0" w:oddVBand="0" w:evenVBand="0" w:oddHBand="0" w:evenHBand="0" w:firstRowFirstColumn="0" w:firstRowLastColumn="0" w:lastRowFirstColumn="0" w:lastRowLastColumn="0"/>
            <w:tcW w:w="982" w:type="pct"/>
          </w:tcPr>
          <w:p w14:paraId="7D4833BE" w14:textId="77777777" w:rsidR="006D7295" w:rsidRPr="006D7295" w:rsidRDefault="006D7295" w:rsidP="006D7295">
            <w:pPr>
              <w:rPr>
                <w:color w:val="918E8E" w:themeColor="text1" w:themeTint="80"/>
              </w:rPr>
            </w:pPr>
            <w:r w:rsidRPr="006D7295">
              <w:rPr>
                <w:color w:val="918E8E" w:themeColor="text1" w:themeTint="80"/>
              </w:rPr>
              <w:t>Enter text here</w:t>
            </w:r>
          </w:p>
        </w:tc>
        <w:tc>
          <w:tcPr>
            <w:cnfStyle w:val="000010000000" w:firstRow="0" w:lastRow="0" w:firstColumn="0" w:lastColumn="0" w:oddVBand="1" w:evenVBand="0" w:oddHBand="0" w:evenHBand="0" w:firstRowFirstColumn="0" w:firstRowLastColumn="0" w:lastRowFirstColumn="0" w:lastRowLastColumn="0"/>
            <w:tcW w:w="1425" w:type="pct"/>
          </w:tcPr>
          <w:p w14:paraId="55F6077E" w14:textId="1F6A2E88" w:rsidR="006D7295" w:rsidRPr="004107D2" w:rsidRDefault="00B92330" w:rsidP="006D7295">
            <w:r w:rsidRPr="006D7295">
              <w:rPr>
                <w:color w:val="918E8E" w:themeColor="text1" w:themeTint="80"/>
              </w:rPr>
              <w:t>Enter text here</w:t>
            </w:r>
          </w:p>
        </w:tc>
        <w:tc>
          <w:tcPr>
            <w:tcW w:w="2593" w:type="pct"/>
          </w:tcPr>
          <w:p w14:paraId="5A8A5632" w14:textId="13C2B77C" w:rsidR="006D7295" w:rsidRPr="004107D2" w:rsidRDefault="006D7295" w:rsidP="006D7295">
            <w:pPr>
              <w:cnfStyle w:val="000000000000" w:firstRow="0" w:lastRow="0" w:firstColumn="0" w:lastColumn="0" w:oddVBand="0" w:evenVBand="0" w:oddHBand="0" w:evenHBand="0" w:firstRowFirstColumn="0" w:firstRowLastColumn="0" w:lastRowFirstColumn="0" w:lastRowLastColumn="0"/>
            </w:pPr>
            <w:r w:rsidRPr="006D7295">
              <w:rPr>
                <w:color w:val="918E8E" w:themeColor="text1" w:themeTint="80"/>
              </w:rPr>
              <w:t>Enter text here</w:t>
            </w:r>
          </w:p>
        </w:tc>
      </w:tr>
    </w:tbl>
    <w:p w14:paraId="1E2C4B26" w14:textId="77777777" w:rsidR="00C413DB" w:rsidRDefault="00C413DB" w:rsidP="00C413DB"/>
    <w:tbl>
      <w:tblPr>
        <w:tblStyle w:val="TableGrid"/>
        <w:tblW w:w="0" w:type="auto"/>
        <w:tblLook w:val="04A0" w:firstRow="1" w:lastRow="0" w:firstColumn="1" w:lastColumn="0" w:noHBand="0" w:noVBand="1"/>
      </w:tblPr>
      <w:tblGrid>
        <w:gridCol w:w="754"/>
        <w:gridCol w:w="13675"/>
      </w:tblGrid>
      <w:tr w:rsidR="00C413DB" w14:paraId="5B8CA7FC" w14:textId="77777777" w:rsidTr="00235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 w:type="dxa"/>
          </w:tcPr>
          <w:p w14:paraId="244BC626" w14:textId="77777777" w:rsidR="00C413DB" w:rsidRDefault="00C413DB" w:rsidP="00392D75">
            <w:r>
              <w:rPr>
                <w:noProof/>
              </w:rPr>
              <w:drawing>
                <wp:inline distT="0" distB="0" distL="0" distR="0" wp14:anchorId="522AA844" wp14:editId="49860D5F">
                  <wp:extent cx="335666" cy="335666"/>
                  <wp:effectExtent l="0" t="0" r="0" b="7620"/>
                  <wp:docPr id="980748346" name="Graphic 1"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48346" name="Graphic 980748346" descr="Paperclip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337836" cy="337836"/>
                          </a:xfrm>
                          <a:prstGeom prst="rect">
                            <a:avLst/>
                          </a:prstGeom>
                        </pic:spPr>
                      </pic:pic>
                    </a:graphicData>
                  </a:graphic>
                </wp:inline>
              </w:drawing>
            </w:r>
          </w:p>
        </w:tc>
        <w:tc>
          <w:tcPr>
            <w:tcW w:w="13675" w:type="dxa"/>
            <w:vAlign w:val="center"/>
          </w:tcPr>
          <w:p w14:paraId="09FD7560" w14:textId="1EE2EB2B" w:rsidR="00C413DB" w:rsidRPr="008164DB" w:rsidRDefault="00C413DB" w:rsidP="00392D75">
            <w:pPr>
              <w:cnfStyle w:val="100000000000" w:firstRow="1" w:lastRow="0" w:firstColumn="0" w:lastColumn="0" w:oddVBand="0" w:evenVBand="0" w:oddHBand="0" w:evenHBand="0" w:firstRowFirstColumn="0" w:firstRowLastColumn="0" w:lastRowFirstColumn="0" w:lastRowLastColumn="0"/>
              <w:rPr>
                <w:sz w:val="24"/>
                <w:szCs w:val="24"/>
              </w:rPr>
            </w:pPr>
            <w:r w:rsidRPr="008164DB">
              <w:rPr>
                <w:sz w:val="24"/>
                <w:szCs w:val="24"/>
              </w:rPr>
              <w:t>Send with your Application Form appropriate evidence to substantiate your claims of local content</w:t>
            </w:r>
            <w:r w:rsidRPr="00C962E5">
              <w:rPr>
                <w:sz w:val="24"/>
                <w:szCs w:val="24"/>
              </w:rPr>
              <w:t xml:space="preserve">. See </w:t>
            </w:r>
            <w:hyperlink r:id="rId30" w:history="1">
              <w:r w:rsidR="005D392A" w:rsidRPr="00241D81">
                <w:rPr>
                  <w:rStyle w:val="Hyperlink"/>
                  <w:sz w:val="24"/>
                  <w:szCs w:val="24"/>
                </w:rPr>
                <w:t>Apply for a listing as a hot water product with local content</w:t>
              </w:r>
            </w:hyperlink>
            <w:r w:rsidRPr="00241D81">
              <w:rPr>
                <w:sz w:val="24"/>
                <w:szCs w:val="24"/>
              </w:rPr>
              <w:t>.</w:t>
            </w:r>
            <w:r>
              <w:rPr>
                <w:sz w:val="24"/>
                <w:szCs w:val="24"/>
              </w:rPr>
              <w:t xml:space="preserve"> </w:t>
            </w:r>
          </w:p>
        </w:tc>
      </w:tr>
    </w:tbl>
    <w:p w14:paraId="3E154CA8" w14:textId="77777777" w:rsidR="00C413DB" w:rsidRDefault="00C413DB" w:rsidP="00C413DB"/>
    <w:p w14:paraId="3AE40D91" w14:textId="77777777" w:rsidR="00FE61D2" w:rsidRDefault="00FE61D2" w:rsidP="00E11898">
      <w:pPr>
        <w:pStyle w:val="Heading2"/>
        <w:sectPr w:rsidR="00FE61D2" w:rsidSect="00C413DB">
          <w:pgSz w:w="16839" w:h="11907" w:orient="landscape" w:code="9"/>
          <w:pgMar w:top="851" w:right="1418" w:bottom="851" w:left="992" w:header="284" w:footer="284" w:gutter="0"/>
          <w:cols w:space="284"/>
          <w:docGrid w:linePitch="360"/>
        </w:sectPr>
      </w:pPr>
    </w:p>
    <w:p w14:paraId="0A273BA6" w14:textId="47147D72" w:rsidR="00002996" w:rsidRPr="00002996" w:rsidRDefault="004E558E" w:rsidP="00002996">
      <w:pPr>
        <w:pStyle w:val="Heading2"/>
      </w:pPr>
      <w:r>
        <w:lastRenderedPageBreak/>
        <w:t xml:space="preserve">d) </w:t>
      </w:r>
      <w:r w:rsidR="00364190">
        <w:t>Other information</w:t>
      </w:r>
    </w:p>
    <w:tbl>
      <w:tblPr>
        <w:tblStyle w:val="TableGrid"/>
        <w:tblW w:w="9913" w:type="dxa"/>
        <w:tblInd w:w="5" w:type="dxa"/>
        <w:tblBorders>
          <w:left w:val="single" w:sz="4" w:space="0" w:color="auto"/>
          <w:right w:val="single" w:sz="4" w:space="0" w:color="auto"/>
          <w:insideV w:val="single" w:sz="4" w:space="0" w:color="auto"/>
        </w:tblBorders>
        <w:tblLook w:val="04A0" w:firstRow="1" w:lastRow="0" w:firstColumn="1" w:lastColumn="0" w:noHBand="0" w:noVBand="1"/>
      </w:tblPr>
      <w:tblGrid>
        <w:gridCol w:w="9913"/>
      </w:tblGrid>
      <w:tr w:rsidR="00364190" w14:paraId="3233438B" w14:textId="77777777" w:rsidTr="00392D75">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913" w:type="dxa"/>
            <w:tcBorders>
              <w:top w:val="single" w:sz="4" w:space="0" w:color="auto"/>
              <w:left w:val="single" w:sz="4" w:space="0" w:color="auto"/>
              <w:bottom w:val="single" w:sz="4" w:space="0" w:color="auto"/>
              <w:right w:val="single" w:sz="4" w:space="0" w:color="auto"/>
            </w:tcBorders>
          </w:tcPr>
          <w:p w14:paraId="3FE0E80E" w14:textId="1A23A565" w:rsidR="00364190" w:rsidRPr="00A67778" w:rsidRDefault="00364190" w:rsidP="00392D75">
            <w:pPr>
              <w:pStyle w:val="BodyText"/>
              <w:rPr>
                <w:b/>
                <w:bCs/>
              </w:rPr>
            </w:pPr>
            <w:r w:rsidRPr="00A67778">
              <w:rPr>
                <w:b/>
                <w:bCs/>
              </w:rPr>
              <w:t xml:space="preserve">Use this section </w:t>
            </w:r>
            <w:r>
              <w:rPr>
                <w:b/>
                <w:bCs/>
              </w:rPr>
              <w:t>for</w:t>
            </w:r>
            <w:r w:rsidRPr="00A67778">
              <w:rPr>
                <w:b/>
                <w:bCs/>
              </w:rPr>
              <w:t xml:space="preserve"> any </w:t>
            </w:r>
            <w:r>
              <w:rPr>
                <w:b/>
                <w:bCs/>
              </w:rPr>
              <w:t>other</w:t>
            </w:r>
            <w:r w:rsidRPr="00A67778">
              <w:rPr>
                <w:b/>
                <w:bCs/>
              </w:rPr>
              <w:t xml:space="preserve"> information</w:t>
            </w:r>
            <w:r>
              <w:rPr>
                <w:b/>
                <w:bCs/>
              </w:rPr>
              <w:t xml:space="preserve"> you would like to provide</w:t>
            </w:r>
          </w:p>
        </w:tc>
      </w:tr>
      <w:tr w:rsidR="00364190" w14:paraId="34035B62" w14:textId="77777777" w:rsidTr="00392D75">
        <w:trPr>
          <w:trHeight w:val="4274"/>
        </w:trPr>
        <w:tc>
          <w:tcPr>
            <w:cnfStyle w:val="001000000000" w:firstRow="0" w:lastRow="0" w:firstColumn="1" w:lastColumn="0" w:oddVBand="0" w:evenVBand="0" w:oddHBand="0" w:evenHBand="0" w:firstRowFirstColumn="0" w:firstRowLastColumn="0" w:lastRowFirstColumn="0" w:lastRowLastColumn="0"/>
            <w:tcW w:w="9913" w:type="dxa"/>
            <w:tcBorders>
              <w:top w:val="single" w:sz="4" w:space="0" w:color="auto"/>
            </w:tcBorders>
          </w:tcPr>
          <w:p w14:paraId="73B2F8E5" w14:textId="77777777" w:rsidR="00364190" w:rsidRDefault="00364190" w:rsidP="00392D75">
            <w:r w:rsidRPr="00007414">
              <w:rPr>
                <w:color w:val="918E8E" w:themeColor="text1" w:themeTint="80"/>
              </w:rPr>
              <w:t>Enter text here</w:t>
            </w:r>
          </w:p>
        </w:tc>
      </w:tr>
    </w:tbl>
    <w:p w14:paraId="7FD5918B" w14:textId="77777777" w:rsidR="00364190" w:rsidRPr="00F02B75" w:rsidRDefault="00364190" w:rsidP="00364190">
      <w:pPr>
        <w:pStyle w:val="BodyText"/>
        <w:sectPr w:rsidR="00364190" w:rsidRPr="00F02B75" w:rsidSect="00364190">
          <w:pgSz w:w="11907" w:h="16839" w:code="9"/>
          <w:pgMar w:top="1418" w:right="851" w:bottom="992" w:left="851" w:header="284" w:footer="284" w:gutter="0"/>
          <w:cols w:space="284"/>
          <w:docGrid w:linePitch="360"/>
        </w:sectPr>
      </w:pPr>
    </w:p>
    <w:p w14:paraId="0EC0AD72" w14:textId="440F7882" w:rsidR="00E11898" w:rsidRDefault="00FE61D2" w:rsidP="00882965">
      <w:pPr>
        <w:pStyle w:val="Heading2"/>
      </w:pPr>
      <w:r>
        <w:lastRenderedPageBreak/>
        <w:t>Applicant’s Declaration</w:t>
      </w:r>
    </w:p>
    <w:p w14:paraId="010E369C" w14:textId="77777777" w:rsidR="00882965" w:rsidRDefault="00882965" w:rsidP="00882965">
      <w:r w:rsidRPr="005B0269">
        <w:t xml:space="preserve">By signing this </w:t>
      </w:r>
      <w:r>
        <w:t>Applicant’s Declaration</w:t>
      </w:r>
      <w:r w:rsidRPr="005B0269">
        <w:t xml:space="preserve">, you </w:t>
      </w:r>
      <w:r>
        <w:t>declare that</w:t>
      </w:r>
      <w:r w:rsidRPr="005B0269">
        <w:t xml:space="preserve"> </w:t>
      </w:r>
      <w:r>
        <w:t>you</w:t>
      </w:r>
      <w:r w:rsidRPr="005B0269">
        <w:t>:</w:t>
      </w:r>
    </w:p>
    <w:p w14:paraId="1951AC61" w14:textId="77777777" w:rsidR="00882965" w:rsidRDefault="00882965" w:rsidP="00882965">
      <w:pPr>
        <w:pStyle w:val="ListBullet"/>
      </w:pPr>
      <w:r>
        <w:t>A</w:t>
      </w:r>
      <w:r w:rsidRPr="006C517C">
        <w:t xml:space="preserve">gree that all information you have disclosed to support your </w:t>
      </w:r>
      <w:r>
        <w:t>Application</w:t>
      </w:r>
      <w:r w:rsidRPr="006C517C">
        <w:t xml:space="preserve"> for </w:t>
      </w:r>
      <w:r>
        <w:t xml:space="preserve">listing as a </w:t>
      </w:r>
      <w:r w:rsidRPr="0013224C">
        <w:t xml:space="preserve">hot water </w:t>
      </w:r>
      <w:r>
        <w:t>product</w:t>
      </w:r>
      <w:r w:rsidRPr="0013224C">
        <w:t xml:space="preserve"> with local content </w:t>
      </w:r>
      <w:r w:rsidRPr="006C517C">
        <w:t>is true, complete, accurate and not misleading</w:t>
      </w:r>
      <w:r>
        <w:t>.</w:t>
      </w:r>
    </w:p>
    <w:p w14:paraId="6D4ED76F" w14:textId="77777777" w:rsidR="00882965" w:rsidRDefault="00882965" w:rsidP="00882965">
      <w:pPr>
        <w:pStyle w:val="ListBullet"/>
      </w:pPr>
      <w:r>
        <w:t xml:space="preserve">Will provide additional information about your product to Solar Victoria, if required, to support an assessment against the eligibility criteria. </w:t>
      </w:r>
    </w:p>
    <w:p w14:paraId="04ABACA2" w14:textId="77777777" w:rsidR="00882965" w:rsidRDefault="00882965" w:rsidP="00882965">
      <w:pPr>
        <w:pStyle w:val="ListBullet"/>
      </w:pPr>
      <w:r w:rsidRPr="005B0269">
        <w:t xml:space="preserve">Take all reasonable steps to </w:t>
      </w:r>
      <w:r>
        <w:t xml:space="preserve">ensure your product(s) remain </w:t>
      </w:r>
      <w:r w:rsidRPr="005B0269">
        <w:t>comp</w:t>
      </w:r>
      <w:r>
        <w:t>liant</w:t>
      </w:r>
      <w:r w:rsidRPr="005B0269">
        <w:t xml:space="preserve"> with </w:t>
      </w:r>
      <w:r>
        <w:t>Solar Victoria’s eligibility criteria for the duration it is listed as a hot water product with local content on Solar Victoria’s hot water product list.</w:t>
      </w:r>
    </w:p>
    <w:p w14:paraId="490A82EA" w14:textId="77777777" w:rsidR="00882965" w:rsidRDefault="00882965" w:rsidP="00882965">
      <w:pPr>
        <w:pStyle w:val="ListBullet"/>
      </w:pPr>
      <w:r>
        <w:t>Will notify Solar Victoria as soon as you become aware that your product no longer complies</w:t>
      </w:r>
      <w:r w:rsidRPr="001B2F4D">
        <w:t xml:space="preserve"> </w:t>
      </w:r>
      <w:r w:rsidRPr="005B0269">
        <w:t xml:space="preserve">with </w:t>
      </w:r>
      <w:r>
        <w:t>Solar Victoria’s eligibility criteria.</w:t>
      </w:r>
    </w:p>
    <w:p w14:paraId="334D3076" w14:textId="77777777" w:rsidR="00882965" w:rsidRDefault="00882965" w:rsidP="00882965">
      <w:pPr>
        <w:pStyle w:val="ListBullet"/>
      </w:pPr>
      <w:r>
        <w:t xml:space="preserve">Agree to </w:t>
      </w:r>
      <w:r w:rsidRPr="004D3E88">
        <w:t xml:space="preserve">Solar Victoria </w:t>
      </w:r>
      <w:r>
        <w:t>removing your product from listing as a hot water product with local content if it no longer satisfies the eligibility criteria.</w:t>
      </w:r>
      <w:r w:rsidRPr="004D3E88">
        <w:t> </w:t>
      </w:r>
    </w:p>
    <w:p w14:paraId="3348F676" w14:textId="77777777" w:rsidR="00882965" w:rsidRDefault="00882965" w:rsidP="00882965">
      <w:pPr>
        <w:pStyle w:val="ListBullet"/>
      </w:pPr>
      <w:r w:rsidRPr="005B0269">
        <w:t xml:space="preserve">Agree to be monitored by </w:t>
      </w:r>
      <w:r>
        <w:t>Solar Victoria</w:t>
      </w:r>
      <w:r w:rsidRPr="005B0269">
        <w:t xml:space="preserve"> for compliance with </w:t>
      </w:r>
      <w:r>
        <w:t>the local content eligibility criteria.</w:t>
      </w:r>
    </w:p>
    <w:p w14:paraId="1123CD4F" w14:textId="77777777" w:rsidR="00882965" w:rsidRDefault="00882965" w:rsidP="00882965">
      <w:pPr>
        <w:pStyle w:val="ListBullet"/>
      </w:pPr>
      <w:r w:rsidRPr="005B0269">
        <w:t xml:space="preserve">Agree to be audited by </w:t>
      </w:r>
      <w:r>
        <w:t>Solar Victoria</w:t>
      </w:r>
      <w:r w:rsidRPr="005B0269">
        <w:t xml:space="preserve"> for compliance with </w:t>
      </w:r>
      <w:r>
        <w:t>the local content eligibility criteria.</w:t>
      </w:r>
    </w:p>
    <w:p w14:paraId="25880B45" w14:textId="77777777" w:rsidR="00882965" w:rsidRDefault="00882965" w:rsidP="00882965">
      <w:pPr>
        <w:pStyle w:val="ListBullet"/>
      </w:pPr>
      <w:r w:rsidRPr="005B0269">
        <w:t xml:space="preserve">Acknowledge that </w:t>
      </w:r>
      <w:r>
        <w:t>this Application form</w:t>
      </w:r>
      <w:r w:rsidRPr="005B0269">
        <w:t xml:space="preserve"> shall be centrally recorded by the Victorian Government</w:t>
      </w:r>
      <w:r>
        <w:t>.</w:t>
      </w:r>
    </w:p>
    <w:p w14:paraId="6F25190D" w14:textId="77777777" w:rsidR="00882965" w:rsidRPr="00303D81" w:rsidRDefault="00882965" w:rsidP="00882965">
      <w:pPr>
        <w:pStyle w:val="ListBullet"/>
      </w:pPr>
      <w:r w:rsidRPr="00303D81">
        <w:t xml:space="preserve">Agree that Solar Victoria may list your product as a hot water </w:t>
      </w:r>
      <w:r>
        <w:t>product</w:t>
      </w:r>
      <w:r w:rsidRPr="00303D81">
        <w:t xml:space="preserve"> with local content if it is satisfied that you meet and comply with the relevant eligibility criteria and you have fulfilled all other Solar Victoria conditions, including those set out in the Notice to Market.</w:t>
      </w:r>
    </w:p>
    <w:p w14:paraId="7D3EF065" w14:textId="77777777" w:rsidR="00882965" w:rsidRPr="00303D81" w:rsidRDefault="00882965" w:rsidP="00882965">
      <w:pPr>
        <w:pStyle w:val="ListBullet"/>
      </w:pPr>
      <w:r w:rsidRPr="00303D81">
        <w:t>Agree that Solar Victoria has absolute discretion to determine any matters in relation to the Solar Homes Program from time to time including: </w:t>
      </w:r>
    </w:p>
    <w:p w14:paraId="72994973" w14:textId="77777777" w:rsidR="00882965" w:rsidRPr="00303D81" w:rsidRDefault="00882965" w:rsidP="00882965">
      <w:pPr>
        <w:pStyle w:val="ListBullet2"/>
      </w:pPr>
      <w:r w:rsidRPr="00303D81">
        <w:t>the implementation and operation of the Program; and </w:t>
      </w:r>
    </w:p>
    <w:p w14:paraId="7DA3BD3B" w14:textId="77777777" w:rsidR="00882965" w:rsidRPr="00303D81" w:rsidRDefault="00882965" w:rsidP="00882965">
      <w:pPr>
        <w:pStyle w:val="ListBullet2"/>
      </w:pPr>
      <w:r w:rsidRPr="00303D81">
        <w:t>the eligibility criteria.</w:t>
      </w:r>
    </w:p>
    <w:p w14:paraId="0D9F7566" w14:textId="77777777" w:rsidR="00882965" w:rsidRDefault="00882965" w:rsidP="00882965">
      <w:pPr>
        <w:pStyle w:val="ListBullet"/>
      </w:pPr>
      <w:r w:rsidRPr="00303D81">
        <w:t xml:space="preserve">Agree that, without limiting the above, Solar Victoria may at any time and in its absolute discretion terminate or alter the </w:t>
      </w:r>
      <w:r>
        <w:t>Application</w:t>
      </w:r>
      <w:r w:rsidRPr="00303D81">
        <w:t xml:space="preserve"> process, alter the eligibility criteria, or alter the scope of the Program. </w:t>
      </w:r>
    </w:p>
    <w:p w14:paraId="3967925C" w14:textId="77777777" w:rsidR="00882965" w:rsidRDefault="00882965" w:rsidP="00882965">
      <w:pPr>
        <w:pStyle w:val="ListBullet"/>
      </w:pPr>
      <w:r>
        <w:t xml:space="preserve">Acknowledge that </w:t>
      </w:r>
      <w:r w:rsidRPr="00303D81">
        <w:t xml:space="preserve">Solar Victoria will endeavour to notify applicants of material changes to the </w:t>
      </w:r>
      <w:r>
        <w:t>Application</w:t>
      </w:r>
      <w:r w:rsidRPr="00303D81">
        <w:t xml:space="preserve"> process or Program</w:t>
      </w:r>
      <w:r>
        <w:t xml:space="preserve"> </w:t>
      </w:r>
      <w:r w:rsidRPr="00303D81">
        <w:t xml:space="preserve">scope, or the termination of the </w:t>
      </w:r>
      <w:r>
        <w:t>Application</w:t>
      </w:r>
      <w:r w:rsidRPr="00303D81">
        <w:t xml:space="preserve"> Process, but is under no obligation to do so. </w:t>
      </w:r>
    </w:p>
    <w:p w14:paraId="5566B820" w14:textId="77777777" w:rsidR="00882965" w:rsidRPr="00C64FDD" w:rsidRDefault="00882965" w:rsidP="00882965">
      <w:pPr>
        <w:pStyle w:val="ListBullet"/>
      </w:pPr>
      <w:r>
        <w:t xml:space="preserve">Consent to information collected by Solar Victoria being used to administer the Solar Homes Program, including to assess the applicant’s ongoing compliance with the Eligibility Criteria and compliance with this Applicant’s Declaration. For further </w:t>
      </w:r>
      <w:r w:rsidRPr="00303D81">
        <w:rPr>
          <w:rFonts w:asciiTheme="majorHAnsi" w:hAnsiTheme="majorHAnsi" w:cstheme="majorHAnsi"/>
        </w:rPr>
        <w:t>information on collection, use and disclosure of information by Solar Victoria, refer to our Privacy Policy at </w:t>
      </w:r>
      <w:hyperlink r:id="rId31" w:tooltip="Privacy Policy" w:history="1">
        <w:r w:rsidRPr="00303D81">
          <w:rPr>
            <w:rStyle w:val="Hyperlink"/>
            <w:rFonts w:asciiTheme="majorHAnsi" w:hAnsiTheme="majorHAnsi" w:cstheme="majorHAnsi"/>
            <w:color w:val="355899"/>
            <w:spacing w:val="5"/>
          </w:rPr>
          <w:t>www.solar.vic.gov.au/privacy</w:t>
        </w:r>
      </w:hyperlink>
      <w:r w:rsidRPr="00303D81">
        <w:rPr>
          <w:rFonts w:asciiTheme="majorHAnsi" w:hAnsiTheme="majorHAnsi" w:cstheme="majorHAnsi"/>
        </w:rPr>
        <w:t>.</w:t>
      </w:r>
    </w:p>
    <w:p w14:paraId="60B28242" w14:textId="77777777" w:rsidR="00882965" w:rsidRPr="00303D81" w:rsidRDefault="00882965" w:rsidP="00882965">
      <w:pPr>
        <w:pStyle w:val="ListBullet"/>
      </w:pPr>
      <w:r>
        <w:rPr>
          <w:rFonts w:asciiTheme="majorHAnsi" w:hAnsiTheme="majorHAnsi" w:cstheme="majorHAnsi"/>
        </w:rPr>
        <w:t>Acknowledge that Solar Victoria’s determination that a hot water product is eligible for the local content rebate is not an assessment that the product meets the requirements of being ‘Australian Made’ under Australian Consumer Law. You should refer to the Australian Competition and Consumer Commission’s guidance to determine if you can lawfully make an ‘Australian Made’ claim for your hot water product.</w:t>
      </w:r>
    </w:p>
    <w:p w14:paraId="56AFB71F" w14:textId="51D04654" w:rsidR="000976F4" w:rsidRDefault="00061C1F" w:rsidP="00BA54F7">
      <w:pPr>
        <w:pStyle w:val="BodyText"/>
      </w:pPr>
      <w:r w:rsidRPr="00303D81">
        <w:t xml:space="preserve">To confirm that you agree to the </w:t>
      </w:r>
      <w:r>
        <w:t>Applicant’s Declaration</w:t>
      </w:r>
      <w:r w:rsidRPr="00303D81" w:rsidDel="00A24D1E">
        <w:t xml:space="preserve"> </w:t>
      </w:r>
      <w:r w:rsidRPr="00303D81">
        <w:t>as listed above, please sign below</w:t>
      </w:r>
      <w:r>
        <w:rPr>
          <w:bCs/>
        </w:rPr>
        <w:t>:</w:t>
      </w:r>
    </w:p>
    <w:tbl>
      <w:tblPr>
        <w:tblStyle w:val="PullOutBoxTable"/>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543"/>
        <w:gridCol w:w="718"/>
        <w:gridCol w:w="6944"/>
      </w:tblGrid>
      <w:tr w:rsidR="00FF510B" w14:paraId="51A5A89B" w14:textId="77777777" w:rsidTr="00051823">
        <w:tc>
          <w:tcPr>
            <w:tcW w:w="2543" w:type="dxa"/>
            <w:shd w:val="clear" w:color="auto" w:fill="FFF8D9" w:themeFill="background2"/>
          </w:tcPr>
          <w:p w14:paraId="71C79732" w14:textId="77777777" w:rsidR="00FF510B" w:rsidRPr="005B0269" w:rsidRDefault="00FF510B" w:rsidP="00392D75">
            <w:pPr>
              <w:rPr>
                <w:b/>
                <w:bCs/>
              </w:rPr>
            </w:pPr>
            <w:bookmarkStart w:id="3" w:name="_Copyright"/>
            <w:bookmarkEnd w:id="3"/>
            <w:r w:rsidRPr="005B0269">
              <w:rPr>
                <w:b/>
                <w:bCs/>
              </w:rPr>
              <w:t>Signed on behalf of:</w:t>
            </w:r>
          </w:p>
        </w:tc>
        <w:tc>
          <w:tcPr>
            <w:tcW w:w="7662" w:type="dxa"/>
            <w:gridSpan w:val="2"/>
          </w:tcPr>
          <w:p w14:paraId="1100400B" w14:textId="77777777" w:rsidR="00FF510B" w:rsidRPr="006D7295" w:rsidRDefault="00FF510B" w:rsidP="00392D75">
            <w:pPr>
              <w:rPr>
                <w:color w:val="918E8E" w:themeColor="text1" w:themeTint="80"/>
              </w:rPr>
            </w:pPr>
            <w:r w:rsidRPr="006D7295">
              <w:rPr>
                <w:color w:val="918E8E" w:themeColor="text1" w:themeTint="80"/>
              </w:rPr>
              <w:t>Enter applicant organisation name here</w:t>
            </w:r>
          </w:p>
        </w:tc>
      </w:tr>
      <w:tr w:rsidR="00FF510B" w14:paraId="13420BED" w14:textId="77777777" w:rsidTr="00051823">
        <w:tc>
          <w:tcPr>
            <w:tcW w:w="2543" w:type="dxa"/>
            <w:shd w:val="clear" w:color="auto" w:fill="FFF8D9" w:themeFill="background2"/>
          </w:tcPr>
          <w:p w14:paraId="5B422E81" w14:textId="77777777" w:rsidR="00FF510B" w:rsidRPr="005B0269" w:rsidRDefault="00FF510B" w:rsidP="00392D75">
            <w:pPr>
              <w:rPr>
                <w:b/>
                <w:bCs/>
              </w:rPr>
            </w:pPr>
            <w:r w:rsidRPr="005B0269">
              <w:rPr>
                <w:b/>
                <w:bCs/>
              </w:rPr>
              <w:t>Signature:</w:t>
            </w:r>
          </w:p>
        </w:tc>
        <w:tc>
          <w:tcPr>
            <w:tcW w:w="7662" w:type="dxa"/>
            <w:gridSpan w:val="2"/>
          </w:tcPr>
          <w:p w14:paraId="14FEEFCB" w14:textId="79A543D7" w:rsidR="00FF510B" w:rsidRPr="006D7295" w:rsidRDefault="00FE61D2" w:rsidP="00392D75">
            <w:pPr>
              <w:rPr>
                <w:color w:val="918E8E" w:themeColor="text1" w:themeTint="80"/>
              </w:rPr>
            </w:pPr>
            <w:r w:rsidRPr="006D7295">
              <w:rPr>
                <w:color w:val="918E8E" w:themeColor="text1" w:themeTint="80"/>
              </w:rPr>
              <w:t>[sign here]</w:t>
            </w:r>
          </w:p>
        </w:tc>
      </w:tr>
      <w:tr w:rsidR="00FF510B" w14:paraId="77EDF442" w14:textId="77777777" w:rsidTr="00051823">
        <w:tc>
          <w:tcPr>
            <w:tcW w:w="2543" w:type="dxa"/>
            <w:shd w:val="clear" w:color="auto" w:fill="FFF8D9" w:themeFill="background2"/>
          </w:tcPr>
          <w:p w14:paraId="67D03A05" w14:textId="77777777" w:rsidR="00FF510B" w:rsidRPr="005B0269" w:rsidRDefault="00FF510B" w:rsidP="00392D75">
            <w:pPr>
              <w:rPr>
                <w:b/>
                <w:bCs/>
              </w:rPr>
            </w:pPr>
            <w:r w:rsidRPr="005B0269">
              <w:rPr>
                <w:b/>
                <w:bCs/>
              </w:rPr>
              <w:t>Name:</w:t>
            </w:r>
          </w:p>
        </w:tc>
        <w:tc>
          <w:tcPr>
            <w:tcW w:w="7662" w:type="dxa"/>
            <w:gridSpan w:val="2"/>
          </w:tcPr>
          <w:p w14:paraId="3A4EB120" w14:textId="77777777" w:rsidR="00FF510B" w:rsidRPr="006D7295" w:rsidRDefault="00FF510B" w:rsidP="00392D75">
            <w:pPr>
              <w:rPr>
                <w:color w:val="918E8E" w:themeColor="text1" w:themeTint="80"/>
              </w:rPr>
            </w:pPr>
            <w:r w:rsidRPr="006D7295">
              <w:rPr>
                <w:color w:val="918E8E" w:themeColor="text1" w:themeTint="80"/>
              </w:rPr>
              <w:t>Enter text here</w:t>
            </w:r>
          </w:p>
        </w:tc>
      </w:tr>
      <w:tr w:rsidR="00FF510B" w14:paraId="4E82349B" w14:textId="77777777" w:rsidTr="00051823">
        <w:tc>
          <w:tcPr>
            <w:tcW w:w="2543" w:type="dxa"/>
            <w:shd w:val="clear" w:color="auto" w:fill="FFF8D9" w:themeFill="background2"/>
          </w:tcPr>
          <w:p w14:paraId="7EC08DCC" w14:textId="77777777" w:rsidR="00FF510B" w:rsidRPr="005B0269" w:rsidRDefault="00FF510B" w:rsidP="00392D75">
            <w:pPr>
              <w:rPr>
                <w:b/>
                <w:bCs/>
              </w:rPr>
            </w:pPr>
            <w:r w:rsidRPr="005B0269">
              <w:rPr>
                <w:b/>
                <w:bCs/>
              </w:rPr>
              <w:t>Position title:</w:t>
            </w:r>
          </w:p>
        </w:tc>
        <w:tc>
          <w:tcPr>
            <w:tcW w:w="7662" w:type="dxa"/>
            <w:gridSpan w:val="2"/>
          </w:tcPr>
          <w:p w14:paraId="3C0CB4D5" w14:textId="77777777" w:rsidR="00FF510B" w:rsidRPr="006D7295" w:rsidRDefault="00FF510B" w:rsidP="00392D75">
            <w:pPr>
              <w:rPr>
                <w:color w:val="918E8E" w:themeColor="text1" w:themeTint="80"/>
              </w:rPr>
            </w:pPr>
            <w:r w:rsidRPr="006D7295">
              <w:rPr>
                <w:color w:val="918E8E" w:themeColor="text1" w:themeTint="80"/>
              </w:rPr>
              <w:t>Enter text here</w:t>
            </w:r>
          </w:p>
        </w:tc>
      </w:tr>
      <w:tr w:rsidR="00FF510B" w14:paraId="09B03D61" w14:textId="77777777" w:rsidTr="00051823">
        <w:tc>
          <w:tcPr>
            <w:tcW w:w="2543" w:type="dxa"/>
            <w:shd w:val="clear" w:color="auto" w:fill="FFF8D9" w:themeFill="background2"/>
          </w:tcPr>
          <w:p w14:paraId="7429075B" w14:textId="77777777" w:rsidR="00FF510B" w:rsidRPr="005B0269" w:rsidRDefault="00FF510B" w:rsidP="00392D75">
            <w:pPr>
              <w:rPr>
                <w:b/>
                <w:bCs/>
              </w:rPr>
            </w:pPr>
            <w:r>
              <w:rPr>
                <w:b/>
                <w:bCs/>
              </w:rPr>
              <w:t>Applicant declaration:</w:t>
            </w:r>
          </w:p>
        </w:tc>
        <w:tc>
          <w:tcPr>
            <w:tcW w:w="718" w:type="dxa"/>
          </w:tcPr>
          <w:p w14:paraId="650C2139" w14:textId="4A7520B9" w:rsidR="00FF510B" w:rsidRPr="00FE7102" w:rsidRDefault="00E023C1" w:rsidP="00392D75">
            <w:pPr>
              <w:jc w:val="center"/>
              <w:rPr>
                <w:color w:val="A6A6A6" w:themeColor="background1" w:themeShade="A6"/>
              </w:rPr>
            </w:pPr>
            <w:sdt>
              <w:sdtPr>
                <w:rPr>
                  <w:rFonts w:eastAsia="Arial"/>
                  <w:b/>
                  <w:bCs/>
                  <w:lang w:val="en-GB"/>
                </w:rPr>
                <w:id w:val="-696379699"/>
                <w14:checkbox>
                  <w14:checked w14:val="0"/>
                  <w14:checkedState w14:val="2612" w14:font="MS Gothic"/>
                  <w14:uncheckedState w14:val="2610" w14:font="MS Gothic"/>
                </w14:checkbox>
              </w:sdtPr>
              <w:sdtEndPr/>
              <w:sdtContent>
                <w:r w:rsidR="00051823">
                  <w:rPr>
                    <w:rFonts w:ascii="MS Gothic" w:eastAsia="MS Gothic" w:hAnsi="MS Gothic" w:hint="eastAsia"/>
                    <w:b/>
                    <w:bCs/>
                    <w:lang w:val="en-GB"/>
                  </w:rPr>
                  <w:t>☐</w:t>
                </w:r>
              </w:sdtContent>
            </w:sdt>
          </w:p>
        </w:tc>
        <w:tc>
          <w:tcPr>
            <w:tcW w:w="6944" w:type="dxa"/>
          </w:tcPr>
          <w:p w14:paraId="1D636897" w14:textId="77777777" w:rsidR="00FF510B" w:rsidRPr="00FE7102" w:rsidRDefault="00FF510B" w:rsidP="00392D75">
            <w:pPr>
              <w:rPr>
                <w:color w:val="A6A6A6" w:themeColor="background1" w:themeShade="A6"/>
              </w:rPr>
            </w:pPr>
            <w:r w:rsidRPr="00051823">
              <w:t>I declare that I am an Authorised Representative of the applicant organisation and am authorised to submit this application on behalf of the applicant organisation.</w:t>
            </w:r>
          </w:p>
        </w:tc>
      </w:tr>
      <w:tr w:rsidR="00FF510B" w14:paraId="21455AAF" w14:textId="77777777" w:rsidTr="00051823">
        <w:tc>
          <w:tcPr>
            <w:tcW w:w="2543" w:type="dxa"/>
            <w:shd w:val="clear" w:color="auto" w:fill="FFF8D9" w:themeFill="background2"/>
          </w:tcPr>
          <w:p w14:paraId="492F6185" w14:textId="77777777" w:rsidR="00FF510B" w:rsidRPr="005B0269" w:rsidRDefault="00FF510B" w:rsidP="00392D75">
            <w:pPr>
              <w:rPr>
                <w:b/>
                <w:bCs/>
              </w:rPr>
            </w:pPr>
            <w:r w:rsidRPr="005B0269">
              <w:rPr>
                <w:b/>
                <w:bCs/>
              </w:rPr>
              <w:t>Date:</w:t>
            </w:r>
          </w:p>
        </w:tc>
        <w:tc>
          <w:tcPr>
            <w:tcW w:w="7662" w:type="dxa"/>
            <w:gridSpan w:val="2"/>
          </w:tcPr>
          <w:p w14:paraId="39BCF665" w14:textId="77777777" w:rsidR="00FF510B" w:rsidRDefault="00FF510B" w:rsidP="00392D75">
            <w:r w:rsidRPr="006D7295">
              <w:rPr>
                <w:color w:val="918E8E" w:themeColor="text1" w:themeTint="80"/>
              </w:rPr>
              <w:t>Enter date here</w:t>
            </w:r>
          </w:p>
        </w:tc>
      </w:tr>
    </w:tbl>
    <w:p w14:paraId="614AE56F" w14:textId="77777777" w:rsidR="00AF530E" w:rsidRDefault="00AF530E" w:rsidP="00AF530E">
      <w:pPr>
        <w:pStyle w:val="Heading2"/>
      </w:pPr>
      <w:r>
        <w:lastRenderedPageBreak/>
        <w:t xml:space="preserve">Submission document checklist </w:t>
      </w:r>
    </w:p>
    <w:p w14:paraId="1150C3F2" w14:textId="77777777" w:rsidR="00AF530E" w:rsidRPr="00B74CD3" w:rsidRDefault="00AF530E" w:rsidP="00AF530E">
      <w:pPr>
        <w:pStyle w:val="BodyText"/>
      </w:pPr>
      <w:r>
        <w:t>This checklist is provided to help you prepare a complete Expression of Interest for assessment by Solar Victoria.</w:t>
      </w:r>
    </w:p>
    <w:tbl>
      <w:tblPr>
        <w:tblStyle w:val="TableGrid"/>
        <w:tblW w:w="10206" w:type="dxa"/>
        <w:tblLook w:val="04A0" w:firstRow="1" w:lastRow="0" w:firstColumn="1" w:lastColumn="0" w:noHBand="0" w:noVBand="1"/>
      </w:tblPr>
      <w:tblGrid>
        <w:gridCol w:w="466"/>
        <w:gridCol w:w="9740"/>
      </w:tblGrid>
      <w:tr w:rsidR="00AF530E" w14:paraId="5046AB10" w14:textId="77777777" w:rsidTr="00D60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14:paraId="6279CE9D" w14:textId="77777777" w:rsidR="00AF530E" w:rsidRDefault="00AF530E" w:rsidP="00392D75">
            <w:pPr>
              <w:jc w:val="center"/>
            </w:pPr>
            <w:r>
              <w:rPr>
                <w:noProof/>
              </w:rPr>
              <w:drawing>
                <wp:inline distT="0" distB="0" distL="0" distR="0" wp14:anchorId="49B287B3" wp14:editId="610CB3AB">
                  <wp:extent cx="144855" cy="144855"/>
                  <wp:effectExtent l="0" t="0" r="7620" b="7620"/>
                  <wp:docPr id="127460034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00344" name="Graphic 1274600344" descr="Checkmark with solid fill"/>
                          <pic:cNvPicPr/>
                        </pic:nvPicPr>
                        <pic:blipFill>
                          <a:blip r:embed="rId32">
                            <a:extLst>
                              <a:ext uri="{96DAC541-7B7A-43D3-8B79-37D633B846F1}">
                                <asvg:svgBlip xmlns:asvg="http://schemas.microsoft.com/office/drawing/2016/SVG/main" r:embed="rId33"/>
                              </a:ext>
                            </a:extLst>
                          </a:blip>
                          <a:stretch>
                            <a:fillRect/>
                          </a:stretch>
                        </pic:blipFill>
                        <pic:spPr>
                          <a:xfrm>
                            <a:off x="0" y="0"/>
                            <a:ext cx="153301" cy="153301"/>
                          </a:xfrm>
                          <a:prstGeom prst="rect">
                            <a:avLst/>
                          </a:prstGeom>
                        </pic:spPr>
                      </pic:pic>
                    </a:graphicData>
                  </a:graphic>
                </wp:inline>
              </w:drawing>
            </w:r>
          </w:p>
        </w:tc>
        <w:tc>
          <w:tcPr>
            <w:tcW w:w="9740" w:type="dxa"/>
          </w:tcPr>
          <w:p w14:paraId="75F8439C" w14:textId="77777777" w:rsidR="00AF530E" w:rsidRPr="00303D81" w:rsidRDefault="00AF530E" w:rsidP="00392D75">
            <w:pPr>
              <w:cnfStyle w:val="100000000000" w:firstRow="1" w:lastRow="0" w:firstColumn="0" w:lastColumn="0" w:oddVBand="0" w:evenVBand="0" w:oddHBand="0" w:evenHBand="0" w:firstRowFirstColumn="0" w:firstRowLastColumn="0" w:lastRowFirstColumn="0" w:lastRowLastColumn="0"/>
              <w:rPr>
                <w:b/>
                <w:bCs/>
              </w:rPr>
            </w:pPr>
            <w:r>
              <w:rPr>
                <w:b/>
                <w:bCs/>
              </w:rPr>
              <w:t>Documents required</w:t>
            </w:r>
          </w:p>
        </w:tc>
      </w:tr>
      <w:tr w:rsidR="00AF530E" w14:paraId="1BD0DE41" w14:textId="77777777" w:rsidTr="00D60D09">
        <w:tc>
          <w:tcPr>
            <w:cnfStyle w:val="001000000000" w:firstRow="0" w:lastRow="0" w:firstColumn="1" w:lastColumn="0" w:oddVBand="0" w:evenVBand="0" w:oddHBand="0" w:evenHBand="0" w:firstRowFirstColumn="0" w:firstRowLastColumn="0" w:lastRowFirstColumn="0" w:lastRowLastColumn="0"/>
            <w:tcW w:w="466" w:type="dxa"/>
          </w:tcPr>
          <w:p w14:paraId="421D5429" w14:textId="77777777" w:rsidR="00AF530E" w:rsidRDefault="00E023C1" w:rsidP="00392D75">
            <w:pPr>
              <w:jc w:val="center"/>
            </w:pPr>
            <w:sdt>
              <w:sdtPr>
                <w:rPr>
                  <w:rFonts w:eastAsia="Arial"/>
                  <w:b/>
                  <w:bCs/>
                  <w:lang w:val="en-GB"/>
                </w:rPr>
                <w:id w:val="1853598707"/>
                <w14:checkbox>
                  <w14:checked w14:val="0"/>
                  <w14:checkedState w14:val="2612" w14:font="MS Gothic"/>
                  <w14:uncheckedState w14:val="2610" w14:font="MS Gothic"/>
                </w14:checkbox>
              </w:sdtPr>
              <w:sdtEndPr>
                <w:rPr>
                  <w:rFonts w:ascii="MS Gothic" w:eastAsia="MS Gothic" w:hAnsi="MS Gothic" w:hint="eastAsia"/>
                </w:rPr>
              </w:sdtEndPr>
              <w:sdtContent/>
            </w:sdt>
            <w:r w:rsidR="00AF530E" w:rsidRPr="0051485B">
              <w:rPr>
                <w:rFonts w:ascii="MS Gothic" w:eastAsia="MS Gothic" w:hAnsi="MS Gothic" w:hint="eastAsia"/>
                <w:b/>
                <w:bCs/>
                <w:lang w:val="en-GB"/>
              </w:rPr>
              <w:t>☐</w:t>
            </w:r>
          </w:p>
        </w:tc>
        <w:tc>
          <w:tcPr>
            <w:tcW w:w="9740" w:type="dxa"/>
          </w:tcPr>
          <w:p w14:paraId="1C9BB08D" w14:textId="6DE51074" w:rsidR="00AF530E" w:rsidRDefault="006247EA" w:rsidP="006247EA">
            <w:pPr>
              <w:cnfStyle w:val="000000000000" w:firstRow="0" w:lastRow="0" w:firstColumn="0" w:lastColumn="0" w:oddVBand="0" w:evenVBand="0" w:oddHBand="0" w:evenHBand="0" w:firstRowFirstColumn="0" w:firstRowLastColumn="0" w:lastRowFirstColumn="0" w:lastRowLastColumn="0"/>
            </w:pPr>
            <w:r>
              <w:t xml:space="preserve">A complete Application Form </w:t>
            </w:r>
            <w:r w:rsidR="00497ADB">
              <w:t>s</w:t>
            </w:r>
            <w:r>
              <w:t>pecifying each hot water product seeking listing for the local content rebate.</w:t>
            </w:r>
          </w:p>
        </w:tc>
      </w:tr>
      <w:tr w:rsidR="00AF530E" w14:paraId="02553E6C" w14:textId="77777777" w:rsidTr="00D60D09">
        <w:tc>
          <w:tcPr>
            <w:cnfStyle w:val="001000000000" w:firstRow="0" w:lastRow="0" w:firstColumn="1" w:lastColumn="0" w:oddVBand="0" w:evenVBand="0" w:oddHBand="0" w:evenHBand="0" w:firstRowFirstColumn="0" w:firstRowLastColumn="0" w:lastRowFirstColumn="0" w:lastRowLastColumn="0"/>
            <w:tcW w:w="466" w:type="dxa"/>
          </w:tcPr>
          <w:p w14:paraId="36EB181A" w14:textId="77777777" w:rsidR="00AF530E" w:rsidRDefault="00E023C1" w:rsidP="00392D75">
            <w:pPr>
              <w:jc w:val="center"/>
            </w:pPr>
            <w:sdt>
              <w:sdtPr>
                <w:rPr>
                  <w:rFonts w:eastAsia="Arial"/>
                  <w:b/>
                  <w:bCs/>
                  <w:lang w:val="en-GB"/>
                </w:rPr>
                <w:id w:val="-1289357526"/>
                <w14:checkbox>
                  <w14:checked w14:val="0"/>
                  <w14:checkedState w14:val="2612" w14:font="MS Gothic"/>
                  <w14:uncheckedState w14:val="2610" w14:font="MS Gothic"/>
                </w14:checkbox>
              </w:sdtPr>
              <w:sdtEndPr/>
              <w:sdtContent>
                <w:r w:rsidR="00AF530E" w:rsidRPr="0051485B">
                  <w:rPr>
                    <w:rFonts w:ascii="MS Gothic" w:eastAsia="MS Gothic" w:hAnsi="MS Gothic" w:hint="eastAsia"/>
                    <w:b/>
                    <w:bCs/>
                    <w:lang w:val="en-GB"/>
                  </w:rPr>
                  <w:t>☐</w:t>
                </w:r>
              </w:sdtContent>
            </w:sdt>
          </w:p>
        </w:tc>
        <w:tc>
          <w:tcPr>
            <w:tcW w:w="9740" w:type="dxa"/>
          </w:tcPr>
          <w:p w14:paraId="74086D47" w14:textId="69C0C1DF" w:rsidR="00AF530E" w:rsidRDefault="00AF530E" w:rsidP="00392D75">
            <w:pPr>
              <w:cnfStyle w:val="000000000000" w:firstRow="0" w:lastRow="0" w:firstColumn="0" w:lastColumn="0" w:oddVBand="0" w:evenVBand="0" w:oddHBand="0" w:evenHBand="0" w:firstRowFirstColumn="0" w:firstRowLastColumn="0" w:lastRowFirstColumn="0" w:lastRowLastColumn="0"/>
            </w:pPr>
            <w:r>
              <w:t>Signed Applicant’s Declaration</w:t>
            </w:r>
            <w:r w:rsidR="00497ADB">
              <w:t>.</w:t>
            </w:r>
          </w:p>
        </w:tc>
      </w:tr>
      <w:tr w:rsidR="00AF530E" w14:paraId="4EE28338" w14:textId="77777777" w:rsidTr="00D60D09">
        <w:tc>
          <w:tcPr>
            <w:cnfStyle w:val="001000000000" w:firstRow="0" w:lastRow="0" w:firstColumn="1" w:lastColumn="0" w:oddVBand="0" w:evenVBand="0" w:oddHBand="0" w:evenHBand="0" w:firstRowFirstColumn="0" w:firstRowLastColumn="0" w:lastRowFirstColumn="0" w:lastRowLastColumn="0"/>
            <w:tcW w:w="466" w:type="dxa"/>
          </w:tcPr>
          <w:p w14:paraId="1B487201" w14:textId="77777777" w:rsidR="00AF530E" w:rsidRDefault="00E023C1" w:rsidP="00392D75">
            <w:pPr>
              <w:jc w:val="center"/>
            </w:pPr>
            <w:sdt>
              <w:sdtPr>
                <w:rPr>
                  <w:rFonts w:eastAsia="Arial"/>
                  <w:b/>
                  <w:bCs/>
                  <w:lang w:val="en-GB"/>
                </w:rPr>
                <w:id w:val="-9529221"/>
                <w14:checkbox>
                  <w14:checked w14:val="0"/>
                  <w14:checkedState w14:val="2612" w14:font="MS Gothic"/>
                  <w14:uncheckedState w14:val="2610" w14:font="MS Gothic"/>
                </w14:checkbox>
              </w:sdtPr>
              <w:sdtEndPr/>
              <w:sdtContent>
                <w:r w:rsidR="00AF530E" w:rsidRPr="0051485B">
                  <w:rPr>
                    <w:rFonts w:ascii="MS Gothic" w:eastAsia="MS Gothic" w:hAnsi="MS Gothic" w:hint="eastAsia"/>
                    <w:b/>
                    <w:bCs/>
                    <w:lang w:val="en-GB"/>
                  </w:rPr>
                  <w:t>☐</w:t>
                </w:r>
              </w:sdtContent>
            </w:sdt>
          </w:p>
        </w:tc>
        <w:tc>
          <w:tcPr>
            <w:tcW w:w="9740" w:type="dxa"/>
          </w:tcPr>
          <w:p w14:paraId="454A4FC1" w14:textId="77777777" w:rsidR="00AF530E" w:rsidRDefault="00AF530E" w:rsidP="00392D75">
            <w:pPr>
              <w:cnfStyle w:val="000000000000" w:firstRow="0" w:lastRow="0" w:firstColumn="0" w:lastColumn="0" w:oddVBand="0" w:evenVBand="0" w:oddHBand="0" w:evenHBand="0" w:firstRowFirstColumn="0" w:firstRowLastColumn="0" w:lastRowFirstColumn="0" w:lastRowLastColumn="0"/>
            </w:pPr>
            <w:r>
              <w:t>Evidence to substantiate your claims of local content for each hot water product seeking listing.</w:t>
            </w:r>
          </w:p>
        </w:tc>
      </w:tr>
    </w:tbl>
    <w:p w14:paraId="72874016" w14:textId="5602AD29" w:rsidR="00AF530E" w:rsidRDefault="00E023C1" w:rsidP="007E5E37">
      <w:pPr>
        <w:pStyle w:val="BodyText"/>
      </w:pPr>
      <w:sdt>
        <w:sdtPr>
          <w:id w:val="1722100914"/>
          <w14:checkbox>
            <w14:checked w14:val="0"/>
            <w14:checkedState w14:val="2612" w14:font="MS Gothic"/>
            <w14:uncheckedState w14:val="2610" w14:font="MS Gothic"/>
          </w14:checkbox>
        </w:sdtPr>
        <w:sdtEndPr/>
        <w:sdtContent/>
      </w:sdt>
    </w:p>
    <w:tbl>
      <w:tblPr>
        <w:tblStyle w:val="TableGrid"/>
        <w:tblW w:w="0" w:type="auto"/>
        <w:tblLook w:val="04A0" w:firstRow="1" w:lastRow="0" w:firstColumn="1" w:lastColumn="0" w:noHBand="0" w:noVBand="1"/>
      </w:tblPr>
      <w:tblGrid>
        <w:gridCol w:w="976"/>
        <w:gridCol w:w="9229"/>
      </w:tblGrid>
      <w:tr w:rsidR="00382E0B" w14:paraId="6151316B" w14:textId="77777777" w:rsidTr="004A13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 w:type="dxa"/>
            <w:vAlign w:val="center"/>
          </w:tcPr>
          <w:p w14:paraId="09E1499D" w14:textId="51E9B1A9" w:rsidR="00382E0B" w:rsidRDefault="004A1330" w:rsidP="00392D75">
            <w:r>
              <w:rPr>
                <w:noProof/>
              </w:rPr>
              <w:drawing>
                <wp:inline distT="0" distB="0" distL="0" distR="0" wp14:anchorId="0D51906A" wp14:editId="2C0A9088">
                  <wp:extent cx="476250" cy="476250"/>
                  <wp:effectExtent l="0" t="0" r="0" b="0"/>
                  <wp:docPr id="802217655" name="Graphic 1"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17655" name="Graphic 802217655" descr="Email outline"/>
                          <pic:cNvPicPr/>
                        </pic:nvPicPr>
                        <pic:blipFill>
                          <a:blip r:embed="rId34">
                            <a:extLst>
                              <a:ext uri="{96DAC541-7B7A-43D3-8B79-37D633B846F1}">
                                <asvg:svgBlip xmlns:asvg="http://schemas.microsoft.com/office/drawing/2016/SVG/main" r:embed="rId35"/>
                              </a:ext>
                            </a:extLst>
                          </a:blip>
                          <a:stretch>
                            <a:fillRect/>
                          </a:stretch>
                        </pic:blipFill>
                        <pic:spPr>
                          <a:xfrm>
                            <a:off x="0" y="0"/>
                            <a:ext cx="476250" cy="476250"/>
                          </a:xfrm>
                          <a:prstGeom prst="rect">
                            <a:avLst/>
                          </a:prstGeom>
                        </pic:spPr>
                      </pic:pic>
                    </a:graphicData>
                  </a:graphic>
                </wp:inline>
              </w:drawing>
            </w:r>
          </w:p>
        </w:tc>
        <w:tc>
          <w:tcPr>
            <w:tcW w:w="13675" w:type="dxa"/>
            <w:vAlign w:val="center"/>
          </w:tcPr>
          <w:p w14:paraId="22D1AFC7" w14:textId="5453320C" w:rsidR="00382E0B" w:rsidRPr="008164DB" w:rsidRDefault="00382E0B" w:rsidP="00105ED7">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To apply, email the</w:t>
            </w:r>
            <w:r w:rsidR="00105ED7">
              <w:rPr>
                <w:sz w:val="24"/>
                <w:szCs w:val="24"/>
              </w:rPr>
              <w:t xml:space="preserve"> above documents to </w:t>
            </w:r>
            <w:hyperlink r:id="rId36" w:history="1">
              <w:r w:rsidR="00105ED7" w:rsidRPr="00972464">
                <w:rPr>
                  <w:rStyle w:val="Hyperlink"/>
                  <w:sz w:val="24"/>
                  <w:szCs w:val="24"/>
                </w:rPr>
                <w:t>hotwater@deeca.vic.gov.au</w:t>
              </w:r>
            </w:hyperlink>
          </w:p>
        </w:tc>
      </w:tr>
    </w:tbl>
    <w:p w14:paraId="235B197B" w14:textId="77777777" w:rsidR="00D60D09" w:rsidRDefault="00D60D09" w:rsidP="005F4EE7">
      <w:pPr>
        <w:pStyle w:val="BodyText"/>
      </w:pPr>
    </w:p>
    <w:p w14:paraId="12FE6738" w14:textId="600B621A" w:rsidR="009531E0" w:rsidRDefault="005F4EE7" w:rsidP="007E5E37">
      <w:pPr>
        <w:pStyle w:val="BodyText"/>
      </w:pPr>
      <w:r w:rsidRPr="005F4EE7">
        <w:t>For more information</w:t>
      </w:r>
      <w:r>
        <w:t xml:space="preserve"> about the application process, </w:t>
      </w:r>
      <w:r w:rsidRPr="005F4EE7">
        <w:t xml:space="preserve">go to </w:t>
      </w:r>
      <w:hyperlink r:id="rId37" w:history="1">
        <w:r w:rsidR="00C962E5" w:rsidRPr="002D358A">
          <w:rPr>
            <w:rStyle w:val="Hyperlink"/>
          </w:rPr>
          <w:t>Apply for a listing as a hot water product with local content</w:t>
        </w:r>
      </w:hyperlink>
      <w:r w:rsidR="002D358A">
        <w:t>.</w:t>
      </w:r>
    </w:p>
    <w:p w14:paraId="5661F939" w14:textId="77777777" w:rsidR="00941B6B" w:rsidRPr="006614E4" w:rsidRDefault="00941B6B" w:rsidP="003B6CDF"/>
    <w:sectPr w:rsidR="00941B6B" w:rsidRPr="006614E4" w:rsidSect="00FE61D2">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1EE52" w14:textId="77777777" w:rsidR="00B6244F" w:rsidRDefault="00B6244F" w:rsidP="00CD157B">
      <w:pPr>
        <w:pStyle w:val="NoSpacing"/>
      </w:pPr>
    </w:p>
    <w:p w14:paraId="77608F5C" w14:textId="77777777" w:rsidR="00B6244F" w:rsidRDefault="00B6244F"/>
  </w:endnote>
  <w:endnote w:type="continuationSeparator" w:id="0">
    <w:p w14:paraId="22895E57" w14:textId="77777777" w:rsidR="00B6244F" w:rsidRDefault="00B6244F" w:rsidP="00CD157B">
      <w:pPr>
        <w:pStyle w:val="NoSpacing"/>
      </w:pPr>
    </w:p>
    <w:p w14:paraId="0AF4F7D7" w14:textId="77777777" w:rsidR="00B6244F" w:rsidRDefault="00B6244F"/>
  </w:endnote>
  <w:endnote w:type="continuationNotice" w:id="1">
    <w:p w14:paraId="639CED13" w14:textId="77777777" w:rsidR="00B6244F" w:rsidRDefault="00B6244F" w:rsidP="00CD157B">
      <w:pPr>
        <w:pStyle w:val="NoSpacing"/>
      </w:pPr>
    </w:p>
    <w:p w14:paraId="163FDB54" w14:textId="77777777" w:rsidR="00B6244F" w:rsidRDefault="00B62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696C2" w14:textId="391288B9" w:rsidR="00F23744" w:rsidRPr="009D68AE" w:rsidRDefault="00B60F71" w:rsidP="00F23744">
    <w:pPr>
      <w:pStyle w:val="FooterAnchor"/>
    </w:pPr>
    <w:r>
      <w:rPr>
        <w:noProof/>
      </w:rPr>
      <mc:AlternateContent>
        <mc:Choice Requires="wps">
          <w:drawing>
            <wp:anchor distT="0" distB="0" distL="0" distR="0" simplePos="0" relativeHeight="251658243" behindDoc="0" locked="0" layoutInCell="1" allowOverlap="1" wp14:anchorId="1713E70B" wp14:editId="393E11ED">
              <wp:simplePos x="635" y="635"/>
              <wp:positionH relativeFrom="page">
                <wp:align>center</wp:align>
              </wp:positionH>
              <wp:positionV relativeFrom="page">
                <wp:align>bottom</wp:align>
              </wp:positionV>
              <wp:extent cx="551815" cy="452755"/>
              <wp:effectExtent l="0" t="0" r="635" b="0"/>
              <wp:wrapNone/>
              <wp:docPr id="33622278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FFEDCD8" w14:textId="1F6B37B7" w:rsidR="00B60F71" w:rsidRPr="00B60F71" w:rsidRDefault="00B60F71" w:rsidP="00B60F71">
                          <w:pPr>
                            <w:spacing w:after="0"/>
                            <w:rPr>
                              <w:rFonts w:ascii="Calibri" w:eastAsia="Calibri" w:hAnsi="Calibri" w:cs="Calibri"/>
                              <w:noProof/>
                              <w:color w:val="000000"/>
                              <w:sz w:val="24"/>
                              <w:szCs w:val="24"/>
                            </w:rPr>
                          </w:pPr>
                          <w:r w:rsidRPr="00B60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3E70B"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" filled="f" stroked="f">
              <v:textbox style="mso-fit-shape-to-text:t" inset="0,0,0,15pt">
                <w:txbxContent>
                  <w:p w14:paraId="6FFEDCD8" w14:textId="1F6B37B7" w:rsidR="00B60F71" w:rsidRPr="00B60F71" w:rsidRDefault="00B60F71" w:rsidP="00B60F71">
                    <w:pPr>
                      <w:spacing w:after="0"/>
                      <w:rPr>
                        <w:rFonts w:ascii="Calibri" w:eastAsia="Calibri" w:hAnsi="Calibri" w:cs="Calibri"/>
                        <w:noProof/>
                        <w:color w:val="000000"/>
                        <w:sz w:val="24"/>
                        <w:szCs w:val="24"/>
                      </w:rPr>
                    </w:pPr>
                    <w:r w:rsidRPr="00B60F71">
                      <w:rPr>
                        <w:rFonts w:ascii="Calibri" w:eastAsia="Calibri" w:hAnsi="Calibri" w:cs="Calibri"/>
                        <w:noProof/>
                        <w:color w:val="000000"/>
                        <w:sz w:val="24"/>
                        <w:szCs w:val="24"/>
                      </w:rPr>
                      <w:t>OFFICIAL</w:t>
                    </w:r>
                  </w:p>
                </w:txbxContent>
              </v:textbox>
              <w10:wrap anchorx="page" anchory="page"/>
            </v:shape>
          </w:pict>
        </mc:Fallback>
      </mc:AlternateContent>
    </w:r>
  </w:p>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23744" w14:paraId="4EED5685" w14:textId="77777777" w:rsidTr="00392D75">
      <w:trPr>
        <w:trHeight w:val="397"/>
      </w:trPr>
      <w:tc>
        <w:tcPr>
          <w:tcW w:w="340" w:type="dxa"/>
        </w:tcPr>
        <w:p w14:paraId="3A6281B2" w14:textId="77777777" w:rsidR="00F23744" w:rsidRPr="00D55628" w:rsidRDefault="00F23744" w:rsidP="00F23744">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6</w:t>
          </w:r>
          <w:r w:rsidRPr="00D55628">
            <w:fldChar w:fldCharType="end"/>
          </w:r>
        </w:p>
      </w:tc>
      <w:tc>
        <w:tcPr>
          <w:tcW w:w="9071" w:type="dxa"/>
        </w:tcPr>
        <w:sdt>
          <w:sdtPr>
            <w:alias w:val="Insert title here"/>
            <w:tag w:val="Insert title here"/>
            <w:id w:val="708614476"/>
            <w:temporary/>
            <w:showingPlcHdr/>
          </w:sdtPr>
          <w:sdtEndPr/>
          <w:sdtContent>
            <w:p w14:paraId="70164EBF" w14:textId="77777777" w:rsidR="00F23744" w:rsidRDefault="00F23744" w:rsidP="00F23744">
              <w:pPr>
                <w:pStyle w:val="FooterEven"/>
              </w:pPr>
              <w:r w:rsidRPr="0093481A">
                <w:rPr>
                  <w:rStyle w:val="PlaceholderText"/>
                  <w:rFonts w:eastAsiaTheme="minorEastAsia"/>
                </w:rPr>
                <w:t>Insert title here</w:t>
              </w:r>
            </w:p>
          </w:sdtContent>
        </w:sdt>
        <w:p w14:paraId="22D7E15C" w14:textId="77777777" w:rsidR="00F23744" w:rsidRPr="00810C40" w:rsidRDefault="00E023C1" w:rsidP="00F23744">
          <w:pPr>
            <w:pStyle w:val="FooterEven"/>
          </w:pPr>
          <w:sdt>
            <w:sdtPr>
              <w:alias w:val="Insert subtitle here"/>
              <w:tag w:val="Insert subtitle here"/>
              <w:id w:val="1569462724"/>
              <w:temporary/>
              <w:showingPlcHdr/>
            </w:sdtPr>
            <w:sdtEndPr/>
            <w:sdtContent>
              <w:r w:rsidR="00F23744" w:rsidRPr="0093481A">
                <w:rPr>
                  <w:rStyle w:val="PlaceholderText"/>
                  <w:rFonts w:eastAsiaTheme="minorEastAsia"/>
                </w:rPr>
                <w:t>Insert subtitle here</w:t>
              </w:r>
            </w:sdtContent>
          </w:sdt>
        </w:p>
      </w:tc>
    </w:tr>
  </w:tbl>
  <w:p w14:paraId="021D0CD4" w14:textId="77777777" w:rsidR="00A60698" w:rsidRPr="00F23744" w:rsidRDefault="00A60698" w:rsidP="00F23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BA8E" w14:textId="1B073FD0" w:rsidR="00F23744" w:rsidRDefault="00B60F71" w:rsidP="00F23744">
    <w:pPr>
      <w:pStyle w:val="FooterAnchor"/>
      <w:spacing w:after="0"/>
    </w:pPr>
    <w:r>
      <w:rPr>
        <w:noProof/>
      </w:rPr>
      <mc:AlternateContent>
        <mc:Choice Requires="wps">
          <w:drawing>
            <wp:anchor distT="0" distB="0" distL="0" distR="0" simplePos="0" relativeHeight="251658244" behindDoc="0" locked="0" layoutInCell="1" allowOverlap="1" wp14:anchorId="0027D107" wp14:editId="19069E5E">
              <wp:simplePos x="635" y="635"/>
              <wp:positionH relativeFrom="page">
                <wp:align>center</wp:align>
              </wp:positionH>
              <wp:positionV relativeFrom="page">
                <wp:align>bottom</wp:align>
              </wp:positionV>
              <wp:extent cx="551815" cy="452755"/>
              <wp:effectExtent l="0" t="0" r="635" b="0"/>
              <wp:wrapNone/>
              <wp:docPr id="47900585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0688CB7" w14:textId="25EB2FF5" w:rsidR="00B60F71" w:rsidRPr="00B60F71" w:rsidRDefault="00B60F71" w:rsidP="00B60F71">
                          <w:pPr>
                            <w:spacing w:after="0"/>
                            <w:rPr>
                              <w:rFonts w:ascii="Calibri" w:eastAsia="Calibri" w:hAnsi="Calibri" w:cs="Calibri"/>
                              <w:noProof/>
                              <w:color w:val="000000"/>
                              <w:sz w:val="24"/>
                              <w:szCs w:val="24"/>
                            </w:rPr>
                          </w:pPr>
                          <w:r w:rsidRPr="00B60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27D107"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60688CB7" w14:textId="25EB2FF5" w:rsidR="00B60F71" w:rsidRPr="00B60F71" w:rsidRDefault="00B60F71" w:rsidP="00B60F71">
                    <w:pPr>
                      <w:spacing w:after="0"/>
                      <w:rPr>
                        <w:rFonts w:ascii="Calibri" w:eastAsia="Calibri" w:hAnsi="Calibri" w:cs="Calibri"/>
                        <w:noProof/>
                        <w:color w:val="000000"/>
                        <w:sz w:val="24"/>
                        <w:szCs w:val="24"/>
                      </w:rPr>
                    </w:pPr>
                    <w:r w:rsidRPr="00B60F71">
                      <w:rPr>
                        <w:rFonts w:ascii="Calibri" w:eastAsia="Calibri" w:hAnsi="Calibri" w:cs="Calibri"/>
                        <w:noProof/>
                        <w:color w:val="000000"/>
                        <w:sz w:val="24"/>
                        <w:szCs w:val="24"/>
                      </w:rPr>
                      <w:t>OFFICIAL</w:t>
                    </w:r>
                  </w:p>
                </w:txbxContent>
              </v:textbox>
              <w10:wrap anchorx="page" anchory="page"/>
            </v:shape>
          </w:pict>
        </mc:Fallback>
      </mc:AlternateContent>
    </w:r>
  </w:p>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23744" w14:paraId="472C1E4C" w14:textId="77777777" w:rsidTr="00392D75">
      <w:trPr>
        <w:trHeight w:val="397"/>
      </w:trPr>
      <w:tc>
        <w:tcPr>
          <w:tcW w:w="9071" w:type="dxa"/>
        </w:tcPr>
        <w:p w14:paraId="260D936F" w14:textId="77777777" w:rsidR="00F23744" w:rsidRDefault="00E023C1" w:rsidP="00F23744">
          <w:pPr>
            <w:pStyle w:val="FooterOdd"/>
          </w:pPr>
          <w:sdt>
            <w:sdtPr>
              <w:alias w:val="Insert title here"/>
              <w:tag w:val="Insert title here"/>
              <w:id w:val="-234936831"/>
              <w:placeholder>
                <w:docPart w:val="9756B18434EB4BAEAB71EEAE34075869"/>
              </w:placeholder>
              <w:temporary/>
              <w:showingPlcHdr/>
            </w:sdtPr>
            <w:sdtEndPr/>
            <w:sdtContent>
              <w:r w:rsidR="00F23744" w:rsidRPr="0093481A">
                <w:rPr>
                  <w:rStyle w:val="PlaceholderText"/>
                  <w:rFonts w:eastAsiaTheme="minorEastAsia"/>
                </w:rPr>
                <w:t>Insert title here</w:t>
              </w:r>
            </w:sdtContent>
          </w:sdt>
        </w:p>
        <w:sdt>
          <w:sdtPr>
            <w:alias w:val="Insert subtitle here"/>
            <w:tag w:val="Insert subtitle here"/>
            <w:id w:val="1433556298"/>
            <w:temporary/>
            <w:showingPlcHdr/>
          </w:sdtPr>
          <w:sdtEndPr/>
          <w:sdtContent>
            <w:p w14:paraId="71DDC57D" w14:textId="77777777" w:rsidR="00F23744" w:rsidRPr="00CB1FB7" w:rsidRDefault="00F23744" w:rsidP="00F23744">
              <w:pPr>
                <w:pStyle w:val="FooterOdd"/>
                <w:rPr>
                  <w:b/>
                </w:rPr>
              </w:pPr>
              <w:r w:rsidRPr="0093481A">
                <w:rPr>
                  <w:rStyle w:val="PlaceholderText"/>
                  <w:rFonts w:eastAsiaTheme="minorEastAsia"/>
                </w:rPr>
                <w:t>Insert subtitle here</w:t>
              </w:r>
            </w:p>
          </w:sdtContent>
        </w:sdt>
      </w:tc>
      <w:tc>
        <w:tcPr>
          <w:tcW w:w="340" w:type="dxa"/>
        </w:tcPr>
        <w:p w14:paraId="63EE4724" w14:textId="77777777" w:rsidR="00F23744" w:rsidRPr="00D55628" w:rsidRDefault="00F23744" w:rsidP="00F23744">
          <w:pPr>
            <w:pStyle w:val="FooterOddPageNumber"/>
          </w:pPr>
          <w:r w:rsidRPr="00D55628">
            <w:fldChar w:fldCharType="begin"/>
          </w:r>
          <w:r w:rsidRPr="00D55628">
            <w:instrText xml:space="preserve"> PAGE   \* MERGEFORMAT </w:instrText>
          </w:r>
          <w:r w:rsidRPr="00D55628">
            <w:fldChar w:fldCharType="separate"/>
          </w:r>
          <w:r>
            <w:t>7</w:t>
          </w:r>
          <w:r w:rsidRPr="00D55628">
            <w:fldChar w:fldCharType="end"/>
          </w:r>
        </w:p>
      </w:tc>
    </w:tr>
  </w:tbl>
  <w:p w14:paraId="02932ADF" w14:textId="77777777" w:rsidR="00CD157B" w:rsidRPr="00F23744" w:rsidRDefault="00CD157B" w:rsidP="00F23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E7DD6" w14:textId="03DE3ABC" w:rsidR="003B6CDF" w:rsidRDefault="00B60F71">
    <w:pPr>
      <w:pStyle w:val="Footer"/>
    </w:pPr>
    <w:r>
      <w:rPr>
        <w:noProof/>
      </w:rPr>
      <mc:AlternateContent>
        <mc:Choice Requires="wps">
          <w:drawing>
            <wp:anchor distT="0" distB="0" distL="0" distR="0" simplePos="0" relativeHeight="251658242" behindDoc="0" locked="0" layoutInCell="1" allowOverlap="1" wp14:anchorId="66CAF768" wp14:editId="23F431D7">
              <wp:simplePos x="542925" y="10382250"/>
              <wp:positionH relativeFrom="page">
                <wp:align>center</wp:align>
              </wp:positionH>
              <wp:positionV relativeFrom="page">
                <wp:align>bottom</wp:align>
              </wp:positionV>
              <wp:extent cx="551815" cy="452755"/>
              <wp:effectExtent l="0" t="0" r="635" b="0"/>
              <wp:wrapNone/>
              <wp:docPr id="58412242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768737C" w14:textId="0D23313E" w:rsidR="00B60F71" w:rsidRPr="00B60F71" w:rsidRDefault="00B60F71" w:rsidP="00B60F71">
                          <w:pPr>
                            <w:spacing w:after="0"/>
                            <w:rPr>
                              <w:rFonts w:ascii="Calibri" w:eastAsia="Calibri" w:hAnsi="Calibri" w:cs="Calibri"/>
                              <w:noProof/>
                              <w:color w:val="000000"/>
                              <w:sz w:val="24"/>
                              <w:szCs w:val="24"/>
                            </w:rPr>
                          </w:pPr>
                          <w:r w:rsidRPr="00B60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AF768" id="_x0000_t202" coordsize="21600,21600" o:spt="202" path="m,l,21600r21600,l21600,xe">
              <v:stroke joinstyle="miter"/>
              <v:path gradientshapeok="t" o:connecttype="rect"/>
            </v:shapetype>
            <v:shape id="Text Box 1" o:spid="_x0000_s1028"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4768737C" w14:textId="0D23313E" w:rsidR="00B60F71" w:rsidRPr="00B60F71" w:rsidRDefault="00B60F71" w:rsidP="00B60F71">
                    <w:pPr>
                      <w:spacing w:after="0"/>
                      <w:rPr>
                        <w:rFonts w:ascii="Calibri" w:eastAsia="Calibri" w:hAnsi="Calibri" w:cs="Calibri"/>
                        <w:noProof/>
                        <w:color w:val="000000"/>
                        <w:sz w:val="24"/>
                        <w:szCs w:val="24"/>
                      </w:rPr>
                    </w:pPr>
                    <w:r w:rsidRPr="00B60F71">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4F9D" w14:textId="6DDF43B9" w:rsidR="00B60F71" w:rsidRDefault="00B60F71">
    <w:pPr>
      <w:pStyle w:val="Footer"/>
    </w:pPr>
    <w:r>
      <w:rPr>
        <w:noProof/>
      </w:rPr>
      <mc:AlternateContent>
        <mc:Choice Requires="wps">
          <w:drawing>
            <wp:anchor distT="0" distB="0" distL="0" distR="0" simplePos="0" relativeHeight="251658246" behindDoc="0" locked="0" layoutInCell="1" allowOverlap="1" wp14:anchorId="29360C84" wp14:editId="7CCAF2E1">
              <wp:simplePos x="635" y="635"/>
              <wp:positionH relativeFrom="page">
                <wp:align>center</wp:align>
              </wp:positionH>
              <wp:positionV relativeFrom="page">
                <wp:align>bottom</wp:align>
              </wp:positionV>
              <wp:extent cx="551815" cy="452755"/>
              <wp:effectExtent l="0" t="0" r="635" b="0"/>
              <wp:wrapNone/>
              <wp:docPr id="3547041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65EB500" w14:textId="4A528470" w:rsidR="00B60F71" w:rsidRPr="00B60F71" w:rsidRDefault="00B60F71" w:rsidP="00B60F71">
                          <w:pPr>
                            <w:spacing w:after="0"/>
                            <w:rPr>
                              <w:rFonts w:ascii="Calibri" w:eastAsia="Calibri" w:hAnsi="Calibri" w:cs="Calibri"/>
                              <w:noProof/>
                              <w:color w:val="000000"/>
                              <w:sz w:val="24"/>
                              <w:szCs w:val="24"/>
                            </w:rPr>
                          </w:pPr>
                          <w:r w:rsidRPr="00B60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360C84" id="_x0000_t202" coordsize="21600,21600" o:spt="202" path="m,l,21600r21600,l21600,xe">
              <v:stroke joinstyle="miter"/>
              <v:path gradientshapeok="t" o:connecttype="rect"/>
            </v:shapetype>
            <v:shape id="Text Box 5" o:spid="_x0000_s1029" type="#_x0000_t202" alt="OFFICIAL" style="position:absolute;margin-left:0;margin-top:0;width:43.45pt;height:35.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165EB500" w14:textId="4A528470" w:rsidR="00B60F71" w:rsidRPr="00B60F71" w:rsidRDefault="00B60F71" w:rsidP="00B60F71">
                    <w:pPr>
                      <w:spacing w:after="0"/>
                      <w:rPr>
                        <w:rFonts w:ascii="Calibri" w:eastAsia="Calibri" w:hAnsi="Calibri" w:cs="Calibri"/>
                        <w:noProof/>
                        <w:color w:val="000000"/>
                        <w:sz w:val="24"/>
                        <w:szCs w:val="24"/>
                      </w:rPr>
                    </w:pPr>
                    <w:r w:rsidRPr="00B60F71">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2B7F0" w14:textId="53EDE4F3" w:rsidR="00B60F71" w:rsidRDefault="00B60F71">
    <w:pPr>
      <w:pStyle w:val="Footer"/>
    </w:pPr>
    <w:r>
      <w:rPr>
        <w:noProof/>
      </w:rPr>
      <mc:AlternateContent>
        <mc:Choice Requires="wps">
          <w:drawing>
            <wp:anchor distT="0" distB="0" distL="0" distR="0" simplePos="0" relativeHeight="251658247" behindDoc="0" locked="0" layoutInCell="1" allowOverlap="1" wp14:anchorId="68751471" wp14:editId="106CE620">
              <wp:simplePos x="635" y="635"/>
              <wp:positionH relativeFrom="page">
                <wp:align>center</wp:align>
              </wp:positionH>
              <wp:positionV relativeFrom="page">
                <wp:align>bottom</wp:align>
              </wp:positionV>
              <wp:extent cx="551815" cy="452755"/>
              <wp:effectExtent l="0" t="0" r="635" b="0"/>
              <wp:wrapNone/>
              <wp:docPr id="179208244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26CCA41" w14:textId="2297D81D" w:rsidR="00B60F71" w:rsidRPr="00B60F71" w:rsidRDefault="00B60F71" w:rsidP="00B60F71">
                          <w:pPr>
                            <w:spacing w:after="0"/>
                            <w:rPr>
                              <w:rFonts w:ascii="Calibri" w:eastAsia="Calibri" w:hAnsi="Calibri" w:cs="Calibri"/>
                              <w:noProof/>
                              <w:color w:val="000000"/>
                              <w:sz w:val="24"/>
                              <w:szCs w:val="24"/>
                            </w:rPr>
                          </w:pPr>
                          <w:r w:rsidRPr="00B60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51471" id="_x0000_t202" coordsize="21600,21600" o:spt="202" path="m,l,21600r21600,l21600,xe">
              <v:stroke joinstyle="miter"/>
              <v:path gradientshapeok="t" o:connecttype="rect"/>
            </v:shapetype>
            <v:shape id="Text Box 6" o:spid="_x0000_s1030" type="#_x0000_t202" alt="OFFICIAL" style="position:absolute;margin-left:0;margin-top:0;width:43.45pt;height:35.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IUDQ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VYfOp+B80Jh3Iw7ttbvu6w9Ib58MwcLhjnQNGG&#10;Jzykgr6mcLYoacH9+Js/5iPvGKWkR8HU1KCiKVHfDO4jamsy3GTsklHc5mWOcXPQ94AyLPBFWJ5M&#10;9LqgJlM60K8o51UshCFmOJar6W4y78OoXHwOXKxWKQllZFnYmK3lETrSFbl8GV6Zs2fCA27qESY1&#10;seoN72NuvOnt6hCQ/bSUSO1I5JlxlGBa6/m5RI3/+p+yro96+RM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r18IUDQIAABwE&#10;AAAOAAAAAAAAAAAAAAAAAC4CAABkcnMvZTJvRG9jLnhtbFBLAQItABQABgAIAAAAIQDvrd6x2wAA&#10;AAMBAAAPAAAAAAAAAAAAAAAAAGcEAABkcnMvZG93bnJldi54bWxQSwUGAAAAAAQABADzAAAAbwUA&#10;AAAA&#10;" filled="f" stroked="f">
              <v:textbox style="mso-fit-shape-to-text:t" inset="0,0,0,15pt">
                <w:txbxContent>
                  <w:p w14:paraId="026CCA41" w14:textId="2297D81D" w:rsidR="00B60F71" w:rsidRPr="00B60F71" w:rsidRDefault="00B60F71" w:rsidP="00B60F71">
                    <w:pPr>
                      <w:spacing w:after="0"/>
                      <w:rPr>
                        <w:rFonts w:ascii="Calibri" w:eastAsia="Calibri" w:hAnsi="Calibri" w:cs="Calibri"/>
                        <w:noProof/>
                        <w:color w:val="000000"/>
                        <w:sz w:val="24"/>
                        <w:szCs w:val="24"/>
                      </w:rPr>
                    </w:pPr>
                    <w:r w:rsidRPr="00B60F71">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E933" w14:textId="78D97B96" w:rsidR="00B60F71" w:rsidRDefault="00B60F71">
    <w:pPr>
      <w:pStyle w:val="Footer"/>
    </w:pPr>
    <w:r>
      <w:rPr>
        <w:noProof/>
      </w:rPr>
      <mc:AlternateContent>
        <mc:Choice Requires="wps">
          <w:drawing>
            <wp:anchor distT="0" distB="0" distL="0" distR="0" simplePos="0" relativeHeight="251658245" behindDoc="0" locked="0" layoutInCell="1" allowOverlap="1" wp14:anchorId="4A670EF2" wp14:editId="0078EE45">
              <wp:simplePos x="635" y="635"/>
              <wp:positionH relativeFrom="page">
                <wp:align>center</wp:align>
              </wp:positionH>
              <wp:positionV relativeFrom="page">
                <wp:align>bottom</wp:align>
              </wp:positionV>
              <wp:extent cx="551815" cy="452755"/>
              <wp:effectExtent l="0" t="0" r="635" b="0"/>
              <wp:wrapNone/>
              <wp:docPr id="8937649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B9B179E" w14:textId="67E6006E" w:rsidR="00B60F71" w:rsidRPr="00B60F71" w:rsidRDefault="00B60F71" w:rsidP="00B60F71">
                          <w:pPr>
                            <w:spacing w:after="0"/>
                            <w:rPr>
                              <w:rFonts w:ascii="Calibri" w:eastAsia="Calibri" w:hAnsi="Calibri" w:cs="Calibri"/>
                              <w:noProof/>
                              <w:color w:val="000000"/>
                              <w:sz w:val="24"/>
                              <w:szCs w:val="24"/>
                            </w:rPr>
                          </w:pPr>
                          <w:r w:rsidRPr="00B60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670EF2"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5B9B179E" w14:textId="67E6006E" w:rsidR="00B60F71" w:rsidRPr="00B60F71" w:rsidRDefault="00B60F71" w:rsidP="00B60F71">
                    <w:pPr>
                      <w:spacing w:after="0"/>
                      <w:rPr>
                        <w:rFonts w:ascii="Calibri" w:eastAsia="Calibri" w:hAnsi="Calibri" w:cs="Calibri"/>
                        <w:noProof/>
                        <w:color w:val="000000"/>
                        <w:sz w:val="24"/>
                        <w:szCs w:val="24"/>
                      </w:rPr>
                    </w:pPr>
                    <w:r w:rsidRPr="00B60F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400A0" w14:textId="77777777" w:rsidR="00B6244F" w:rsidRPr="0056073C" w:rsidRDefault="00B6244F" w:rsidP="005D764F">
      <w:pPr>
        <w:pStyle w:val="FootnoteSeparator"/>
      </w:pPr>
    </w:p>
    <w:p w14:paraId="5808AC1A" w14:textId="77777777" w:rsidR="00B6244F" w:rsidRDefault="00B6244F"/>
  </w:footnote>
  <w:footnote w:type="continuationSeparator" w:id="0">
    <w:p w14:paraId="473546F9" w14:textId="77777777" w:rsidR="00B6244F" w:rsidRPr="00CA30B7" w:rsidRDefault="00B6244F" w:rsidP="006D5A90">
      <w:pPr>
        <w:rPr>
          <w:lang w:val="en-US"/>
        </w:rPr>
      </w:pPr>
      <w:r w:rsidRPr="00CA30B7">
        <w:rPr>
          <w:lang w:val="en-US"/>
        </w:rPr>
        <w:t>_______</w:t>
      </w:r>
    </w:p>
    <w:p w14:paraId="61F0AB8D" w14:textId="77777777" w:rsidR="00B6244F" w:rsidRDefault="00B6244F"/>
  </w:footnote>
  <w:footnote w:type="continuationNotice" w:id="1">
    <w:p w14:paraId="2D908A73" w14:textId="77777777" w:rsidR="00B6244F" w:rsidRDefault="00B6244F" w:rsidP="006D5A90"/>
    <w:p w14:paraId="1D1C1933" w14:textId="77777777" w:rsidR="00B6244F" w:rsidRDefault="00B62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1283" w14:textId="77777777" w:rsidR="00DE2576" w:rsidRPr="005003A4" w:rsidRDefault="005003A4" w:rsidP="005003A4">
    <w:pPr>
      <w:pStyle w:val="Header"/>
    </w:pPr>
    <w:r>
      <w:rPr>
        <w:noProof/>
      </w:rPr>
      <w:drawing>
        <wp:anchor distT="0" distB="0" distL="114300" distR="114300" simplePos="0" relativeHeight="251658241" behindDoc="1" locked="0" layoutInCell="1" allowOverlap="1" wp14:anchorId="56C316A4" wp14:editId="432C5B6A">
          <wp:simplePos x="0" y="0"/>
          <wp:positionH relativeFrom="page">
            <wp:align>right</wp:align>
          </wp:positionH>
          <wp:positionV relativeFrom="page">
            <wp:align>top</wp:align>
          </wp:positionV>
          <wp:extent cx="10687050" cy="542903"/>
          <wp:effectExtent l="0" t="0" r="0" b="0"/>
          <wp:wrapNone/>
          <wp:docPr id="1233689338" name="Header Graphic Follower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94322" name="Header Graphic Follower Pag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7050" cy="54290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3C58" w14:textId="77777777" w:rsidR="00CD157B" w:rsidRPr="00CD157B" w:rsidRDefault="005003A4" w:rsidP="00CD157B">
    <w:pPr>
      <w:pStyle w:val="Header"/>
    </w:pPr>
    <w:r>
      <w:rPr>
        <w:noProof/>
      </w:rPr>
      <w:drawing>
        <wp:anchor distT="0" distB="0" distL="114300" distR="114300" simplePos="0" relativeHeight="251658240" behindDoc="1" locked="0" layoutInCell="1" allowOverlap="1" wp14:anchorId="1664B883" wp14:editId="31073203">
          <wp:simplePos x="0" y="0"/>
          <wp:positionH relativeFrom="page">
            <wp:align>left</wp:align>
          </wp:positionH>
          <wp:positionV relativeFrom="page">
            <wp:align>top</wp:align>
          </wp:positionV>
          <wp:extent cx="7560000" cy="468000"/>
          <wp:effectExtent l="0" t="0" r="3175" b="8255"/>
          <wp:wrapNone/>
          <wp:docPr id="1024494322" name="Header Graphic Follower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94322" name="Header Graphic Follower Pag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66AC1CF3"/>
    <w:multiLevelType w:val="multilevel"/>
    <w:tmpl w:val="3642D7F2"/>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191330"/>
    <w:multiLevelType w:val="hybridMultilevel"/>
    <w:tmpl w:val="92902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7D284207"/>
    <w:multiLevelType w:val="multilevel"/>
    <w:tmpl w:val="504A81B4"/>
    <w:name w:val="Lst_HighlightBullets"/>
    <w:lvl w:ilvl="0">
      <w:start w:val="1"/>
      <w:numFmt w:val="bullet"/>
      <w:lvlRestart w:val="0"/>
      <w:pStyle w:val="HighlightBoxBullet"/>
      <w:lvlText w:val=""/>
      <w:lvlJc w:val="left"/>
      <w:pPr>
        <w:ind w:left="510" w:hanging="226"/>
      </w:pPr>
      <w:rPr>
        <w:rFonts w:ascii="Wingdings" w:hAnsi="Wingdings" w:hint="default"/>
        <w:color w:val="232222"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0"/>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4"/>
  </w:num>
  <w:num w:numId="12" w16cid:durableId="377365663">
    <w:abstractNumId w:val="27"/>
  </w:num>
  <w:num w:numId="13" w16cid:durableId="1308436166">
    <w:abstractNumId w:val="28"/>
  </w:num>
  <w:num w:numId="14" w16cid:durableId="1335643199">
    <w:abstractNumId w:val="38"/>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6"/>
  </w:num>
  <w:num w:numId="34" w16cid:durableId="196283207">
    <w:abstractNumId w:val="39"/>
  </w:num>
  <w:num w:numId="35" w16cid:durableId="1742215375">
    <w:abstractNumId w:val="50"/>
  </w:num>
  <w:num w:numId="36" w16cid:durableId="664823544">
    <w:abstractNumId w:val="45"/>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3880904">
    <w:abstractNumId w:val="4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Tru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B60F71"/>
    <w:rsid w:val="00000194"/>
    <w:rsid w:val="00000812"/>
    <w:rsid w:val="00000901"/>
    <w:rsid w:val="00001D81"/>
    <w:rsid w:val="00002691"/>
    <w:rsid w:val="00002996"/>
    <w:rsid w:val="00003260"/>
    <w:rsid w:val="000035F6"/>
    <w:rsid w:val="00004327"/>
    <w:rsid w:val="00004810"/>
    <w:rsid w:val="00004A68"/>
    <w:rsid w:val="00004EEE"/>
    <w:rsid w:val="000058A9"/>
    <w:rsid w:val="00005CCD"/>
    <w:rsid w:val="00006884"/>
    <w:rsid w:val="000068CA"/>
    <w:rsid w:val="0000736B"/>
    <w:rsid w:val="00007414"/>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516"/>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B11"/>
    <w:rsid w:val="00020D21"/>
    <w:rsid w:val="00022FC9"/>
    <w:rsid w:val="0002313E"/>
    <w:rsid w:val="00023608"/>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4AA"/>
    <w:rsid w:val="000337A3"/>
    <w:rsid w:val="00033C40"/>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823"/>
    <w:rsid w:val="000518DB"/>
    <w:rsid w:val="00051BFC"/>
    <w:rsid w:val="00051D5C"/>
    <w:rsid w:val="00052454"/>
    <w:rsid w:val="0005252A"/>
    <w:rsid w:val="000528CB"/>
    <w:rsid w:val="000531C8"/>
    <w:rsid w:val="00053C58"/>
    <w:rsid w:val="00053CC3"/>
    <w:rsid w:val="00053CE5"/>
    <w:rsid w:val="00054A64"/>
    <w:rsid w:val="0005566D"/>
    <w:rsid w:val="0005578D"/>
    <w:rsid w:val="00055A62"/>
    <w:rsid w:val="00056024"/>
    <w:rsid w:val="000574CC"/>
    <w:rsid w:val="000574DD"/>
    <w:rsid w:val="00057EB4"/>
    <w:rsid w:val="00060B9F"/>
    <w:rsid w:val="000610DD"/>
    <w:rsid w:val="0006141F"/>
    <w:rsid w:val="00061C1F"/>
    <w:rsid w:val="000634B5"/>
    <w:rsid w:val="000636FD"/>
    <w:rsid w:val="00063A7B"/>
    <w:rsid w:val="00064148"/>
    <w:rsid w:val="000645D3"/>
    <w:rsid w:val="00064813"/>
    <w:rsid w:val="00066309"/>
    <w:rsid w:val="00066392"/>
    <w:rsid w:val="0006651D"/>
    <w:rsid w:val="00066A4B"/>
    <w:rsid w:val="00066BD0"/>
    <w:rsid w:val="00066D49"/>
    <w:rsid w:val="0006707D"/>
    <w:rsid w:val="000672C6"/>
    <w:rsid w:val="0006782F"/>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976F4"/>
    <w:rsid w:val="000A0157"/>
    <w:rsid w:val="000A01E2"/>
    <w:rsid w:val="000A043A"/>
    <w:rsid w:val="000A06F1"/>
    <w:rsid w:val="000A0740"/>
    <w:rsid w:val="000A0772"/>
    <w:rsid w:val="000A07D4"/>
    <w:rsid w:val="000A0853"/>
    <w:rsid w:val="000A0D39"/>
    <w:rsid w:val="000A0ECF"/>
    <w:rsid w:val="000A10AE"/>
    <w:rsid w:val="000A13C1"/>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6E0"/>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4FA"/>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329"/>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637"/>
    <w:rsid w:val="00105C15"/>
    <w:rsid w:val="00105ED7"/>
    <w:rsid w:val="00105FBE"/>
    <w:rsid w:val="00106BF0"/>
    <w:rsid w:val="00107C8F"/>
    <w:rsid w:val="0011038E"/>
    <w:rsid w:val="0011045B"/>
    <w:rsid w:val="00110623"/>
    <w:rsid w:val="00110760"/>
    <w:rsid w:val="0011087C"/>
    <w:rsid w:val="0011132C"/>
    <w:rsid w:val="001114CB"/>
    <w:rsid w:val="001122B0"/>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61B"/>
    <w:rsid w:val="001218C4"/>
    <w:rsid w:val="00121F69"/>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63"/>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BB0"/>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29DB"/>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93"/>
    <w:rsid w:val="001E43CC"/>
    <w:rsid w:val="001E48EA"/>
    <w:rsid w:val="001E51A2"/>
    <w:rsid w:val="001E57CA"/>
    <w:rsid w:val="001E59A1"/>
    <w:rsid w:val="001E5CD5"/>
    <w:rsid w:val="001E5E20"/>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0D2"/>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616"/>
    <w:rsid w:val="00235711"/>
    <w:rsid w:val="00235C2B"/>
    <w:rsid w:val="0023624D"/>
    <w:rsid w:val="00236F82"/>
    <w:rsid w:val="002373DE"/>
    <w:rsid w:val="00240884"/>
    <w:rsid w:val="002408CA"/>
    <w:rsid w:val="0024178C"/>
    <w:rsid w:val="00241D81"/>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6E2"/>
    <w:rsid w:val="00257F30"/>
    <w:rsid w:val="00257FED"/>
    <w:rsid w:val="002600A1"/>
    <w:rsid w:val="00260832"/>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0E3A"/>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58A"/>
    <w:rsid w:val="002D38FC"/>
    <w:rsid w:val="002D48D3"/>
    <w:rsid w:val="002D4B23"/>
    <w:rsid w:val="002D5818"/>
    <w:rsid w:val="002D7AA5"/>
    <w:rsid w:val="002E03B0"/>
    <w:rsid w:val="002E0ED2"/>
    <w:rsid w:val="002E1116"/>
    <w:rsid w:val="002E1F33"/>
    <w:rsid w:val="002E22BE"/>
    <w:rsid w:val="002E2436"/>
    <w:rsid w:val="002E2FF4"/>
    <w:rsid w:val="002E3000"/>
    <w:rsid w:val="002E34C5"/>
    <w:rsid w:val="002E3829"/>
    <w:rsid w:val="002E3B71"/>
    <w:rsid w:val="002E48C6"/>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83F"/>
    <w:rsid w:val="0030192B"/>
    <w:rsid w:val="0030259D"/>
    <w:rsid w:val="00302822"/>
    <w:rsid w:val="00302A0C"/>
    <w:rsid w:val="00302ACE"/>
    <w:rsid w:val="00303508"/>
    <w:rsid w:val="00303E72"/>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DE8"/>
    <w:rsid w:val="00341F59"/>
    <w:rsid w:val="0034207F"/>
    <w:rsid w:val="00342297"/>
    <w:rsid w:val="00342316"/>
    <w:rsid w:val="0034248C"/>
    <w:rsid w:val="003425C3"/>
    <w:rsid w:val="003425DD"/>
    <w:rsid w:val="00342D66"/>
    <w:rsid w:val="00343100"/>
    <w:rsid w:val="0034312E"/>
    <w:rsid w:val="003433D4"/>
    <w:rsid w:val="00343AA5"/>
    <w:rsid w:val="00343DDD"/>
    <w:rsid w:val="00343F93"/>
    <w:rsid w:val="00344669"/>
    <w:rsid w:val="0034494D"/>
    <w:rsid w:val="00344AB7"/>
    <w:rsid w:val="00344AF5"/>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190"/>
    <w:rsid w:val="00364559"/>
    <w:rsid w:val="003646C0"/>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2E0B"/>
    <w:rsid w:val="003837A0"/>
    <w:rsid w:val="00383FF6"/>
    <w:rsid w:val="0038400F"/>
    <w:rsid w:val="00384122"/>
    <w:rsid w:val="00384ADF"/>
    <w:rsid w:val="00384E94"/>
    <w:rsid w:val="00384FF4"/>
    <w:rsid w:val="0038559E"/>
    <w:rsid w:val="00386B09"/>
    <w:rsid w:val="00386D61"/>
    <w:rsid w:val="00387193"/>
    <w:rsid w:val="0039066F"/>
    <w:rsid w:val="003911E0"/>
    <w:rsid w:val="003912A1"/>
    <w:rsid w:val="00392593"/>
    <w:rsid w:val="00392B47"/>
    <w:rsid w:val="00392D75"/>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6AB"/>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3DC"/>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6CDF"/>
    <w:rsid w:val="003B71A1"/>
    <w:rsid w:val="003B7362"/>
    <w:rsid w:val="003B74BE"/>
    <w:rsid w:val="003B75ED"/>
    <w:rsid w:val="003B7771"/>
    <w:rsid w:val="003B781C"/>
    <w:rsid w:val="003C0011"/>
    <w:rsid w:val="003C004E"/>
    <w:rsid w:val="003C074C"/>
    <w:rsid w:val="003C0A6C"/>
    <w:rsid w:val="003C1F69"/>
    <w:rsid w:val="003C25F9"/>
    <w:rsid w:val="003C2BDA"/>
    <w:rsid w:val="003C2C0D"/>
    <w:rsid w:val="003C2C66"/>
    <w:rsid w:val="003C2E7E"/>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63"/>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879"/>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2D9F"/>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0855"/>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068F"/>
    <w:rsid w:val="0045185B"/>
    <w:rsid w:val="00451D86"/>
    <w:rsid w:val="004521BF"/>
    <w:rsid w:val="00452294"/>
    <w:rsid w:val="00452568"/>
    <w:rsid w:val="00452C67"/>
    <w:rsid w:val="00453163"/>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351"/>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ADB"/>
    <w:rsid w:val="00497F76"/>
    <w:rsid w:val="004A007B"/>
    <w:rsid w:val="004A0129"/>
    <w:rsid w:val="004A0190"/>
    <w:rsid w:val="004A0DF7"/>
    <w:rsid w:val="004A0EB5"/>
    <w:rsid w:val="004A0EBB"/>
    <w:rsid w:val="004A1330"/>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5BA"/>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AB4"/>
    <w:rsid w:val="004E0E3E"/>
    <w:rsid w:val="004E1CE0"/>
    <w:rsid w:val="004E22A8"/>
    <w:rsid w:val="004E236D"/>
    <w:rsid w:val="004E283A"/>
    <w:rsid w:val="004E2E7E"/>
    <w:rsid w:val="004E3F1F"/>
    <w:rsid w:val="004E4082"/>
    <w:rsid w:val="004E5182"/>
    <w:rsid w:val="004E558E"/>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6C3B"/>
    <w:rsid w:val="004F7BAE"/>
    <w:rsid w:val="005003A4"/>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3A6"/>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119"/>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B2F"/>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100"/>
    <w:rsid w:val="005B3936"/>
    <w:rsid w:val="005B4923"/>
    <w:rsid w:val="005B587B"/>
    <w:rsid w:val="005B5DA0"/>
    <w:rsid w:val="005B6842"/>
    <w:rsid w:val="005B6B22"/>
    <w:rsid w:val="005B6DB4"/>
    <w:rsid w:val="005B7FE2"/>
    <w:rsid w:val="005C0269"/>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53D"/>
    <w:rsid w:val="005C48BC"/>
    <w:rsid w:val="005C4A6F"/>
    <w:rsid w:val="005C4B58"/>
    <w:rsid w:val="005C565E"/>
    <w:rsid w:val="005C5889"/>
    <w:rsid w:val="005C5950"/>
    <w:rsid w:val="005C5E94"/>
    <w:rsid w:val="005C5F79"/>
    <w:rsid w:val="005C61AF"/>
    <w:rsid w:val="005C62F6"/>
    <w:rsid w:val="005C6ED6"/>
    <w:rsid w:val="005C7442"/>
    <w:rsid w:val="005C7C99"/>
    <w:rsid w:val="005D010C"/>
    <w:rsid w:val="005D0130"/>
    <w:rsid w:val="005D0BE9"/>
    <w:rsid w:val="005D0C4E"/>
    <w:rsid w:val="005D0C9E"/>
    <w:rsid w:val="005D1AC1"/>
    <w:rsid w:val="005D21B8"/>
    <w:rsid w:val="005D2752"/>
    <w:rsid w:val="005D2A6E"/>
    <w:rsid w:val="005D2F7E"/>
    <w:rsid w:val="005D304E"/>
    <w:rsid w:val="005D3344"/>
    <w:rsid w:val="005D3479"/>
    <w:rsid w:val="005D392A"/>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EE7"/>
    <w:rsid w:val="005F4F76"/>
    <w:rsid w:val="005F514F"/>
    <w:rsid w:val="005F5198"/>
    <w:rsid w:val="005F586B"/>
    <w:rsid w:val="005F5B06"/>
    <w:rsid w:val="005F6D30"/>
    <w:rsid w:val="005F70A7"/>
    <w:rsid w:val="005F73AD"/>
    <w:rsid w:val="005F7CF4"/>
    <w:rsid w:val="00600057"/>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C80"/>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7EA"/>
    <w:rsid w:val="0062488E"/>
    <w:rsid w:val="0062553A"/>
    <w:rsid w:val="0062575A"/>
    <w:rsid w:val="00625EF4"/>
    <w:rsid w:val="00626215"/>
    <w:rsid w:val="00627DAE"/>
    <w:rsid w:val="00627F94"/>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8FB"/>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1DA"/>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67CA4"/>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26FD"/>
    <w:rsid w:val="006933DC"/>
    <w:rsid w:val="00693729"/>
    <w:rsid w:val="00694268"/>
    <w:rsid w:val="00694C72"/>
    <w:rsid w:val="00694D4B"/>
    <w:rsid w:val="00694F35"/>
    <w:rsid w:val="006953A7"/>
    <w:rsid w:val="00695A70"/>
    <w:rsid w:val="00695C8F"/>
    <w:rsid w:val="006A09EE"/>
    <w:rsid w:val="006A0A3B"/>
    <w:rsid w:val="006A0EE1"/>
    <w:rsid w:val="006A1B45"/>
    <w:rsid w:val="006A1D29"/>
    <w:rsid w:val="006A2255"/>
    <w:rsid w:val="006A28BA"/>
    <w:rsid w:val="006A2FDA"/>
    <w:rsid w:val="006A30ED"/>
    <w:rsid w:val="006A381E"/>
    <w:rsid w:val="006A384C"/>
    <w:rsid w:val="006A39C7"/>
    <w:rsid w:val="006A3CBF"/>
    <w:rsid w:val="006A3D28"/>
    <w:rsid w:val="006A4BB3"/>
    <w:rsid w:val="006A5BE5"/>
    <w:rsid w:val="006A60EE"/>
    <w:rsid w:val="006A60F2"/>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295"/>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437"/>
    <w:rsid w:val="00712590"/>
    <w:rsid w:val="00712C1D"/>
    <w:rsid w:val="00712E01"/>
    <w:rsid w:val="00712EA1"/>
    <w:rsid w:val="0071398B"/>
    <w:rsid w:val="00713AB4"/>
    <w:rsid w:val="00713E35"/>
    <w:rsid w:val="007143C8"/>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BF1"/>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A7A"/>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5E37"/>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0FBD"/>
    <w:rsid w:val="00801064"/>
    <w:rsid w:val="0080198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0744"/>
    <w:rsid w:val="008511B9"/>
    <w:rsid w:val="00851A7F"/>
    <w:rsid w:val="0085219D"/>
    <w:rsid w:val="00852497"/>
    <w:rsid w:val="00852D2C"/>
    <w:rsid w:val="00852DF1"/>
    <w:rsid w:val="008531CC"/>
    <w:rsid w:val="00853988"/>
    <w:rsid w:val="00853A46"/>
    <w:rsid w:val="00853F2C"/>
    <w:rsid w:val="00854A0F"/>
    <w:rsid w:val="00854B2A"/>
    <w:rsid w:val="0085566B"/>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9F"/>
    <w:rsid w:val="008802B7"/>
    <w:rsid w:val="00880C5F"/>
    <w:rsid w:val="00880E76"/>
    <w:rsid w:val="00881290"/>
    <w:rsid w:val="008818D2"/>
    <w:rsid w:val="00881B71"/>
    <w:rsid w:val="00881D78"/>
    <w:rsid w:val="0088292D"/>
    <w:rsid w:val="00882965"/>
    <w:rsid w:val="00882E2A"/>
    <w:rsid w:val="008835DB"/>
    <w:rsid w:val="00883E8B"/>
    <w:rsid w:val="00884822"/>
    <w:rsid w:val="008857B7"/>
    <w:rsid w:val="008862EE"/>
    <w:rsid w:val="00887033"/>
    <w:rsid w:val="0088726F"/>
    <w:rsid w:val="0088791E"/>
    <w:rsid w:val="00887CAE"/>
    <w:rsid w:val="00890263"/>
    <w:rsid w:val="00890781"/>
    <w:rsid w:val="008908C9"/>
    <w:rsid w:val="00890E56"/>
    <w:rsid w:val="008912A8"/>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8D5"/>
    <w:rsid w:val="008A19B9"/>
    <w:rsid w:val="008A27F2"/>
    <w:rsid w:val="008A2A93"/>
    <w:rsid w:val="008A2E7A"/>
    <w:rsid w:val="008A2FF2"/>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6FE3"/>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5924"/>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F93"/>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737"/>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182"/>
    <w:rsid w:val="009337AC"/>
    <w:rsid w:val="0093393D"/>
    <w:rsid w:val="00933DB9"/>
    <w:rsid w:val="00934249"/>
    <w:rsid w:val="00934EA1"/>
    <w:rsid w:val="00934F00"/>
    <w:rsid w:val="009356DE"/>
    <w:rsid w:val="00935A3E"/>
    <w:rsid w:val="00936145"/>
    <w:rsid w:val="00936AC0"/>
    <w:rsid w:val="00937ADF"/>
    <w:rsid w:val="00937BCF"/>
    <w:rsid w:val="009409E2"/>
    <w:rsid w:val="00940A90"/>
    <w:rsid w:val="00941371"/>
    <w:rsid w:val="0094150D"/>
    <w:rsid w:val="00941561"/>
    <w:rsid w:val="00941B5E"/>
    <w:rsid w:val="00941B6B"/>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4C8"/>
    <w:rsid w:val="0094658C"/>
    <w:rsid w:val="0094698A"/>
    <w:rsid w:val="00947363"/>
    <w:rsid w:val="0094798C"/>
    <w:rsid w:val="0095024D"/>
    <w:rsid w:val="00950442"/>
    <w:rsid w:val="009507FC"/>
    <w:rsid w:val="00950DB6"/>
    <w:rsid w:val="00951D00"/>
    <w:rsid w:val="00952061"/>
    <w:rsid w:val="0095276B"/>
    <w:rsid w:val="00952E11"/>
    <w:rsid w:val="009531E0"/>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927"/>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DA4"/>
    <w:rsid w:val="00967F08"/>
    <w:rsid w:val="00970009"/>
    <w:rsid w:val="0097012E"/>
    <w:rsid w:val="0097013B"/>
    <w:rsid w:val="0097027A"/>
    <w:rsid w:val="00970331"/>
    <w:rsid w:val="0097097C"/>
    <w:rsid w:val="009713D4"/>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0F6"/>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1E43"/>
    <w:rsid w:val="009D21FE"/>
    <w:rsid w:val="009D246B"/>
    <w:rsid w:val="009D2787"/>
    <w:rsid w:val="009D2B29"/>
    <w:rsid w:val="009D3777"/>
    <w:rsid w:val="009D4706"/>
    <w:rsid w:val="009D5092"/>
    <w:rsid w:val="009D5A20"/>
    <w:rsid w:val="009D5E45"/>
    <w:rsid w:val="009D65EF"/>
    <w:rsid w:val="009D7116"/>
    <w:rsid w:val="009D7596"/>
    <w:rsid w:val="009D7930"/>
    <w:rsid w:val="009D79C2"/>
    <w:rsid w:val="009E019D"/>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5BED"/>
    <w:rsid w:val="00A1606D"/>
    <w:rsid w:val="00A163FA"/>
    <w:rsid w:val="00A16C33"/>
    <w:rsid w:val="00A1773F"/>
    <w:rsid w:val="00A20483"/>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0E9"/>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5F76"/>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9BB"/>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34AD"/>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1DC1"/>
    <w:rsid w:val="00A93280"/>
    <w:rsid w:val="00A934FE"/>
    <w:rsid w:val="00A935BE"/>
    <w:rsid w:val="00A93EE7"/>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773"/>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0E"/>
    <w:rsid w:val="00AF533B"/>
    <w:rsid w:val="00AF5E22"/>
    <w:rsid w:val="00AF5F7A"/>
    <w:rsid w:val="00AF6A4A"/>
    <w:rsid w:val="00AF77F6"/>
    <w:rsid w:val="00AF7961"/>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47D"/>
    <w:rsid w:val="00B15554"/>
    <w:rsid w:val="00B15BE8"/>
    <w:rsid w:val="00B15FB4"/>
    <w:rsid w:val="00B16199"/>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49A"/>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3EC"/>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0F71"/>
    <w:rsid w:val="00B612D2"/>
    <w:rsid w:val="00B61507"/>
    <w:rsid w:val="00B617FF"/>
    <w:rsid w:val="00B61F2C"/>
    <w:rsid w:val="00B620F0"/>
    <w:rsid w:val="00B62287"/>
    <w:rsid w:val="00B6244F"/>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30"/>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DCC"/>
    <w:rsid w:val="00BA1F90"/>
    <w:rsid w:val="00BA2006"/>
    <w:rsid w:val="00BA2314"/>
    <w:rsid w:val="00BA2466"/>
    <w:rsid w:val="00BA2645"/>
    <w:rsid w:val="00BA2708"/>
    <w:rsid w:val="00BA4ED5"/>
    <w:rsid w:val="00BA54F7"/>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4E"/>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5ED2"/>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3DB"/>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16"/>
    <w:rsid w:val="00C631B2"/>
    <w:rsid w:val="00C632AB"/>
    <w:rsid w:val="00C63AFE"/>
    <w:rsid w:val="00C63CA0"/>
    <w:rsid w:val="00C648F9"/>
    <w:rsid w:val="00C64A4E"/>
    <w:rsid w:val="00C64DF6"/>
    <w:rsid w:val="00C659B5"/>
    <w:rsid w:val="00C65EF5"/>
    <w:rsid w:val="00C65F8D"/>
    <w:rsid w:val="00C66842"/>
    <w:rsid w:val="00C679CE"/>
    <w:rsid w:val="00C67B2C"/>
    <w:rsid w:val="00C67C64"/>
    <w:rsid w:val="00C67FCF"/>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C1B"/>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2E5"/>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35"/>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67B"/>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0D09"/>
    <w:rsid w:val="00D61FAE"/>
    <w:rsid w:val="00D6253D"/>
    <w:rsid w:val="00D6289B"/>
    <w:rsid w:val="00D62EEE"/>
    <w:rsid w:val="00D63133"/>
    <w:rsid w:val="00D6339B"/>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E7C38"/>
    <w:rsid w:val="00DF0883"/>
    <w:rsid w:val="00DF0A0D"/>
    <w:rsid w:val="00DF0E92"/>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3C1"/>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36F"/>
    <w:rsid w:val="00E07835"/>
    <w:rsid w:val="00E079AF"/>
    <w:rsid w:val="00E07AC8"/>
    <w:rsid w:val="00E07BDC"/>
    <w:rsid w:val="00E10DD1"/>
    <w:rsid w:val="00E11416"/>
    <w:rsid w:val="00E11662"/>
    <w:rsid w:val="00E11898"/>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BAF"/>
    <w:rsid w:val="00E24CF0"/>
    <w:rsid w:val="00E24DB4"/>
    <w:rsid w:val="00E254C4"/>
    <w:rsid w:val="00E25B75"/>
    <w:rsid w:val="00E261C2"/>
    <w:rsid w:val="00E26215"/>
    <w:rsid w:val="00E2624C"/>
    <w:rsid w:val="00E26401"/>
    <w:rsid w:val="00E27914"/>
    <w:rsid w:val="00E279C6"/>
    <w:rsid w:val="00E3070E"/>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27EE"/>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747"/>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6B64"/>
    <w:rsid w:val="00EE75D4"/>
    <w:rsid w:val="00EE7E53"/>
    <w:rsid w:val="00EF05F4"/>
    <w:rsid w:val="00EF140E"/>
    <w:rsid w:val="00EF1B03"/>
    <w:rsid w:val="00EF2922"/>
    <w:rsid w:val="00EF2C83"/>
    <w:rsid w:val="00EF2DB4"/>
    <w:rsid w:val="00EF2E32"/>
    <w:rsid w:val="00EF2F56"/>
    <w:rsid w:val="00EF32AC"/>
    <w:rsid w:val="00EF383D"/>
    <w:rsid w:val="00EF3AA0"/>
    <w:rsid w:val="00EF4942"/>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5B5"/>
    <w:rsid w:val="00F1678E"/>
    <w:rsid w:val="00F16871"/>
    <w:rsid w:val="00F16E67"/>
    <w:rsid w:val="00F17078"/>
    <w:rsid w:val="00F17081"/>
    <w:rsid w:val="00F17505"/>
    <w:rsid w:val="00F17568"/>
    <w:rsid w:val="00F175AC"/>
    <w:rsid w:val="00F20D23"/>
    <w:rsid w:val="00F212BC"/>
    <w:rsid w:val="00F21701"/>
    <w:rsid w:val="00F220F0"/>
    <w:rsid w:val="00F22FAF"/>
    <w:rsid w:val="00F2342D"/>
    <w:rsid w:val="00F23744"/>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27"/>
    <w:rsid w:val="00F84D40"/>
    <w:rsid w:val="00F851EF"/>
    <w:rsid w:val="00F85DA4"/>
    <w:rsid w:val="00F85F94"/>
    <w:rsid w:val="00F86448"/>
    <w:rsid w:val="00F870D7"/>
    <w:rsid w:val="00F874AD"/>
    <w:rsid w:val="00F90736"/>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6CB"/>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8E6"/>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B1F"/>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A9F"/>
    <w:rsid w:val="00FE2D0D"/>
    <w:rsid w:val="00FE2F05"/>
    <w:rsid w:val="00FE3363"/>
    <w:rsid w:val="00FE34F4"/>
    <w:rsid w:val="00FE43D2"/>
    <w:rsid w:val="00FE4707"/>
    <w:rsid w:val="00FE4BA0"/>
    <w:rsid w:val="00FE5915"/>
    <w:rsid w:val="00FE61D2"/>
    <w:rsid w:val="00FE67E3"/>
    <w:rsid w:val="00FE6A61"/>
    <w:rsid w:val="00FE729B"/>
    <w:rsid w:val="00FE7768"/>
    <w:rsid w:val="00FE785E"/>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10B"/>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34B02914"/>
    <w:rsid w:val="729766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96E21"/>
  <w15:docId w15:val="{98317811-5760-4A3E-87FB-1D36181C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A91DC1"/>
    <w:pPr>
      <w:keepNext/>
      <w:spacing w:before="360" w:after="240" w:line="230" w:lineRule="atLeast"/>
      <w:outlineLvl w:val="0"/>
    </w:pPr>
    <w:rPr>
      <w:rFonts w:asciiTheme="majorHAnsi" w:eastAsiaTheme="majorEastAsia" w:hAnsiTheme="majorHAnsi" w:cstheme="majorBidi"/>
      <w:b/>
      <w:bCs/>
      <w:color w:val="201547" w:themeColor="text2"/>
      <w:spacing w:val="-4"/>
      <w:sz w:val="40"/>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A91DC1"/>
    <w:rPr>
      <w:rFonts w:asciiTheme="majorHAnsi" w:eastAsiaTheme="majorEastAsia" w:hAnsiTheme="majorHAnsi" w:cstheme="majorBidi"/>
      <w:b/>
      <w:bCs/>
      <w:color w:val="201547" w:themeColor="text2"/>
      <w:spacing w:val="-4"/>
      <w:sz w:val="40"/>
      <w:szCs w:val="40"/>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A91DC1"/>
    <w:pPr>
      <w:pageBreakBefore/>
      <w:framePr w:w="7655" w:h="2722" w:hSpace="5670" w:wrap="around" w:vAnchor="page" w:hAnchor="page" w:x="852" w:y="766"/>
      <w:spacing w:before="0" w:after="0" w:line="240" w:lineRule="auto"/>
    </w:pPr>
    <w:rPr>
      <w:rFonts w:asciiTheme="majorHAnsi" w:hAnsiTheme="majorHAnsi"/>
      <w:b/>
      <w:color w:val="201547" w:themeColor="text2"/>
      <w:sz w:val="40"/>
    </w:rPr>
  </w:style>
  <w:style w:type="character" w:customStyle="1" w:styleId="TitleChar">
    <w:name w:val="Title Char"/>
    <w:basedOn w:val="DefaultParagraphFont"/>
    <w:link w:val="Title"/>
    <w:uiPriority w:val="3"/>
    <w:rsid w:val="00A91DC1"/>
    <w:rPr>
      <w:rFonts w:asciiTheme="majorHAnsi" w:hAnsiTheme="majorHAnsi"/>
      <w:b/>
      <w:color w:val="201547" w:themeColor="text2"/>
      <w:sz w:val="40"/>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DEBE0" w:themeFill="accent1" w:themeFillTint="33"/>
    </w:tcPr>
    <w:tblStylePr w:type="firstRow">
      <w:rPr>
        <w:b/>
        <w:bCs/>
      </w:rPr>
      <w:tblPr/>
      <w:tcPr>
        <w:shd w:val="clear" w:color="auto" w:fill="FCD8C1" w:themeFill="accent1" w:themeFillTint="66"/>
      </w:tcPr>
    </w:tblStylePr>
    <w:tblStylePr w:type="lastRow">
      <w:rPr>
        <w:b/>
        <w:bCs/>
        <w:color w:val="232222" w:themeColor="text1"/>
      </w:rPr>
      <w:tblPr/>
      <w:tcPr>
        <w:shd w:val="clear" w:color="auto" w:fill="FCD8C1" w:themeFill="accent1" w:themeFillTint="66"/>
      </w:tcPr>
    </w:tblStylePr>
    <w:tblStylePr w:type="firstCol">
      <w:rPr>
        <w:color w:val="FFFFFF" w:themeColor="background1"/>
      </w:rPr>
      <w:tblPr/>
      <w:tcPr>
        <w:shd w:val="clear" w:color="auto" w:fill="F46A11" w:themeFill="accent1" w:themeFillShade="BF"/>
      </w:tcPr>
    </w:tblStylePr>
    <w:tblStylePr w:type="lastCol">
      <w:rPr>
        <w:color w:val="FFFFFF" w:themeColor="background1"/>
      </w:rPr>
      <w:tblPr/>
      <w:tcPr>
        <w:shd w:val="clear" w:color="auto" w:fill="F46A11" w:themeFill="accent1" w:themeFillShade="BF"/>
      </w:tcPr>
    </w:tblStylePr>
    <w:tblStylePr w:type="band1Vert">
      <w:tblPr/>
      <w:tcPr>
        <w:shd w:val="clear" w:color="auto" w:fill="FBCEB2" w:themeFill="accent1" w:themeFillTint="7F"/>
      </w:tcPr>
    </w:tblStylePr>
    <w:tblStylePr w:type="band1Horz">
      <w:tblPr/>
      <w:tcPr>
        <w:shd w:val="clear" w:color="auto" w:fill="FBCEB2"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EF8D8" w:themeFill="accent2" w:themeFillTint="33"/>
    </w:tcPr>
    <w:tblStylePr w:type="firstRow">
      <w:rPr>
        <w:b/>
        <w:bCs/>
      </w:rPr>
      <w:tblPr/>
      <w:tcPr>
        <w:shd w:val="clear" w:color="auto" w:fill="FEF1B2" w:themeFill="accent2" w:themeFillTint="66"/>
      </w:tcPr>
    </w:tblStylePr>
    <w:tblStylePr w:type="lastRow">
      <w:rPr>
        <w:b/>
        <w:bCs/>
        <w:color w:val="232222" w:themeColor="text1"/>
      </w:rPr>
      <w:tblPr/>
      <w:tcPr>
        <w:shd w:val="clear" w:color="auto" w:fill="FEF1B2" w:themeFill="accent2" w:themeFillTint="66"/>
      </w:tcPr>
    </w:tblStylePr>
    <w:tblStylePr w:type="firstCol">
      <w:rPr>
        <w:color w:val="FFFFFF" w:themeColor="background1"/>
      </w:rPr>
      <w:tblPr/>
      <w:tcPr>
        <w:shd w:val="clear" w:color="auto" w:fill="EDC401" w:themeFill="accent2" w:themeFillShade="BF"/>
      </w:tcPr>
    </w:tblStylePr>
    <w:tblStylePr w:type="lastCol">
      <w:rPr>
        <w:color w:val="FFFFFF" w:themeColor="background1"/>
      </w:rPr>
      <w:tblPr/>
      <w:tcPr>
        <w:shd w:val="clear" w:color="auto" w:fill="EDC401" w:themeFill="accent2" w:themeFillShade="BF"/>
      </w:tcPr>
    </w:tblStylePr>
    <w:tblStylePr w:type="band1Vert">
      <w:tblPr/>
      <w:tcPr>
        <w:shd w:val="clear" w:color="auto" w:fill="FEEEA0" w:themeFill="accent2" w:themeFillTint="7F"/>
      </w:tcPr>
    </w:tblStylePr>
    <w:tblStylePr w:type="band1Horz">
      <w:tblPr/>
      <w:tcPr>
        <w:shd w:val="clear" w:color="auto" w:fill="FEEEA0"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FCDFD2" w:themeFill="accent3" w:themeFillTint="33"/>
    </w:tcPr>
    <w:tblStylePr w:type="firstRow">
      <w:rPr>
        <w:b/>
        <w:bCs/>
      </w:rPr>
      <w:tblPr/>
      <w:tcPr>
        <w:shd w:val="clear" w:color="auto" w:fill="F9C0A6" w:themeFill="accent3" w:themeFillTint="66"/>
      </w:tcPr>
    </w:tblStylePr>
    <w:tblStylePr w:type="lastRow">
      <w:rPr>
        <w:b/>
        <w:bCs/>
        <w:color w:val="232222" w:themeColor="text1"/>
      </w:rPr>
      <w:tblPr/>
      <w:tcPr>
        <w:shd w:val="clear" w:color="auto" w:fill="F9C0A6" w:themeFill="accent3" w:themeFillTint="66"/>
      </w:tcPr>
    </w:tblStylePr>
    <w:tblStylePr w:type="firstCol">
      <w:rPr>
        <w:color w:val="FFFFFF" w:themeColor="background1"/>
      </w:rPr>
      <w:tblPr/>
      <w:tcPr>
        <w:shd w:val="clear" w:color="auto" w:fill="C3440B" w:themeFill="accent3" w:themeFillShade="BF"/>
      </w:tcPr>
    </w:tblStylePr>
    <w:tblStylePr w:type="lastCol">
      <w:rPr>
        <w:color w:val="FFFFFF" w:themeColor="background1"/>
      </w:rPr>
      <w:tblPr/>
      <w:tcPr>
        <w:shd w:val="clear" w:color="auto" w:fill="C3440B" w:themeFill="accent3" w:themeFillShade="BF"/>
      </w:tcPr>
    </w:tblStylePr>
    <w:tblStylePr w:type="band1Vert">
      <w:tblPr/>
      <w:tcPr>
        <w:shd w:val="clear" w:color="auto" w:fill="F8B090" w:themeFill="accent3" w:themeFillTint="7F"/>
      </w:tcPr>
    </w:tblStylePr>
    <w:tblStylePr w:type="band1Horz">
      <w:tblPr/>
      <w:tcPr>
        <w:shd w:val="clear" w:color="auto" w:fill="F8B090"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C7EBFC" w:themeFill="accent5" w:themeFillTint="33"/>
    </w:tcPr>
    <w:tblStylePr w:type="firstRow">
      <w:rPr>
        <w:b/>
        <w:bCs/>
      </w:rPr>
      <w:tblPr/>
      <w:tcPr>
        <w:shd w:val="clear" w:color="auto" w:fill="8FD7F9" w:themeFill="accent5" w:themeFillTint="66"/>
      </w:tcPr>
    </w:tblStylePr>
    <w:tblStylePr w:type="lastRow">
      <w:rPr>
        <w:b/>
        <w:bCs/>
        <w:color w:val="232222" w:themeColor="text1"/>
      </w:rPr>
      <w:tblPr/>
      <w:tcPr>
        <w:shd w:val="clear" w:color="auto" w:fill="8FD7F9" w:themeFill="accent5" w:themeFillTint="66"/>
      </w:tcPr>
    </w:tblStylePr>
    <w:tblStylePr w:type="firstCol">
      <w:rPr>
        <w:color w:val="FFFFFF" w:themeColor="background1"/>
      </w:rPr>
      <w:tblPr/>
      <w:tcPr>
        <w:shd w:val="clear" w:color="auto" w:fill="076B9B" w:themeFill="accent5" w:themeFillShade="BF"/>
      </w:tcPr>
    </w:tblStylePr>
    <w:tblStylePr w:type="lastCol">
      <w:rPr>
        <w:color w:val="FFFFFF" w:themeColor="background1"/>
      </w:rPr>
      <w:tblPr/>
      <w:tcPr>
        <w:shd w:val="clear" w:color="auto" w:fill="076B9B" w:themeFill="accent5" w:themeFillShade="BF"/>
      </w:tcPr>
    </w:tblStylePr>
    <w:tblStylePr w:type="band1Vert">
      <w:tblPr/>
      <w:tcPr>
        <w:shd w:val="clear" w:color="auto" w:fill="74CDF8" w:themeFill="accent5" w:themeFillTint="7F"/>
      </w:tcPr>
    </w:tblStylePr>
    <w:tblStylePr w:type="band1Horz">
      <w:tblPr/>
      <w:tcPr>
        <w:shd w:val="clear" w:color="auto" w:fill="74CDF8"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C0F9F9" w:themeFill="accent6" w:themeFillTint="33"/>
    </w:tcPr>
    <w:tblStylePr w:type="firstRow">
      <w:rPr>
        <w:b/>
        <w:bCs/>
      </w:rPr>
      <w:tblPr/>
      <w:tcPr>
        <w:shd w:val="clear" w:color="auto" w:fill="82F4F3" w:themeFill="accent6" w:themeFillTint="66"/>
      </w:tcPr>
    </w:tblStylePr>
    <w:tblStylePr w:type="lastRow">
      <w:rPr>
        <w:b/>
        <w:bCs/>
        <w:color w:val="232222" w:themeColor="text1"/>
      </w:rPr>
      <w:tblPr/>
      <w:tcPr>
        <w:shd w:val="clear" w:color="auto" w:fill="82F4F3" w:themeFill="accent6" w:themeFillTint="66"/>
      </w:tcPr>
    </w:tblStylePr>
    <w:tblStylePr w:type="firstCol">
      <w:rPr>
        <w:color w:val="FFFFFF" w:themeColor="background1"/>
      </w:rPr>
      <w:tblPr/>
      <w:tcPr>
        <w:shd w:val="clear" w:color="auto" w:fill="0A7675" w:themeFill="accent6" w:themeFillShade="BF"/>
      </w:tcPr>
    </w:tblStylePr>
    <w:tblStylePr w:type="lastCol">
      <w:rPr>
        <w:color w:val="FFFFFF" w:themeColor="background1"/>
      </w:rPr>
      <w:tblPr/>
      <w:tcPr>
        <w:shd w:val="clear" w:color="auto" w:fill="0A7675" w:themeFill="accent6" w:themeFillShade="BF"/>
      </w:tcPr>
    </w:tblStylePr>
    <w:tblStylePr w:type="band1Vert">
      <w:tblPr/>
      <w:tcPr>
        <w:shd w:val="clear" w:color="auto" w:fill="64F1F0" w:themeFill="accent6" w:themeFillTint="7F"/>
      </w:tcPr>
    </w:tblStylePr>
    <w:tblStylePr w:type="band1Horz">
      <w:tblPr/>
      <w:tcPr>
        <w:shd w:val="clear" w:color="auto" w:fill="64F1F0"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EF5EF" w:themeFill="accent1"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D8" w:themeFill="accent1" w:themeFillTint="3F"/>
      </w:tcPr>
    </w:tblStylePr>
    <w:tblStylePr w:type="band1Horz">
      <w:tblPr/>
      <w:tcPr>
        <w:shd w:val="clear" w:color="auto" w:fill="FDEBE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BEC" w:themeFill="accent2"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6CF" w:themeFill="accent2" w:themeFillTint="3F"/>
      </w:tcPr>
    </w:tblStylePr>
    <w:tblStylePr w:type="band1Horz">
      <w:tblPr/>
      <w:tcPr>
        <w:shd w:val="clear" w:color="auto" w:fill="FEF8D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FDEFE9"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C8" w:themeFill="accent3" w:themeFillTint="3F"/>
      </w:tcPr>
    </w:tblStylePr>
    <w:tblStylePr w:type="band1Horz">
      <w:tblPr/>
      <w:tcPr>
        <w:shd w:val="clear" w:color="auto" w:fill="FCDFD2"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D0490C" w:themeFill="accent3" w:themeFillShade="CC"/>
      </w:tcPr>
    </w:tblStylePr>
    <w:tblStylePr w:type="lastRow">
      <w:rPr>
        <w:b/>
        <w:bCs/>
        <w:color w:val="D0490C"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3F5FD" w:themeFill="accent5" w:themeFillTint="19"/>
    </w:tcPr>
    <w:tblStylePr w:type="firstRow">
      <w:rPr>
        <w:b/>
        <w:bCs/>
        <w:color w:val="FFFFFF" w:themeColor="background1"/>
      </w:rPr>
      <w:tblPr/>
      <w:tcPr>
        <w:tcBorders>
          <w:bottom w:val="single" w:sz="12" w:space="0" w:color="FFFFFF" w:themeColor="background1"/>
        </w:tcBorders>
        <w:shd w:val="clear" w:color="auto" w:fill="0B7E7D" w:themeFill="accent6" w:themeFillShade="CC"/>
      </w:tcPr>
    </w:tblStylePr>
    <w:tblStylePr w:type="lastRow">
      <w:rPr>
        <w:b/>
        <w:bCs/>
        <w:color w:val="0B7E7D"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6FB" w:themeFill="accent5" w:themeFillTint="3F"/>
      </w:tcPr>
    </w:tblStylePr>
    <w:tblStylePr w:type="band1Horz">
      <w:tblPr/>
      <w:tcPr>
        <w:shd w:val="clear" w:color="auto" w:fill="C7EBFC"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E0FCFC" w:themeFill="accent6" w:themeFillTint="19"/>
    </w:tcPr>
    <w:tblStylePr w:type="firstRow">
      <w:rPr>
        <w:b/>
        <w:bCs/>
        <w:color w:val="FFFFFF" w:themeColor="background1"/>
      </w:rPr>
      <w:tblPr/>
      <w:tcPr>
        <w:tcBorders>
          <w:bottom w:val="single" w:sz="12" w:space="0" w:color="FFFFFF" w:themeColor="background1"/>
        </w:tcBorders>
        <w:shd w:val="clear" w:color="auto" w:fill="0873A6" w:themeFill="accent5" w:themeFillShade="CC"/>
      </w:tcPr>
    </w:tblStylePr>
    <w:tblStylePr w:type="lastRow">
      <w:rPr>
        <w:b/>
        <w:bCs/>
        <w:color w:val="0873A6"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F8F7" w:themeFill="accent6" w:themeFillTint="3F"/>
      </w:tcPr>
    </w:tblStylePr>
    <w:tblStylePr w:type="band1Horz">
      <w:tblPr/>
      <w:tcPr>
        <w:shd w:val="clear" w:color="auto" w:fill="C0F9F9"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FEDE41"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FEDE41" w:themeColor="accent2"/>
        <w:left w:val="single" w:sz="4" w:space="0" w:color="F89F65" w:themeColor="accent1"/>
        <w:bottom w:val="single" w:sz="4" w:space="0" w:color="F89F65" w:themeColor="accent1"/>
        <w:right w:val="single" w:sz="4" w:space="0" w:color="F89F65" w:themeColor="accent1"/>
        <w:insideH w:val="single" w:sz="4" w:space="0" w:color="FFFFFF" w:themeColor="background1"/>
        <w:insideV w:val="single" w:sz="4" w:space="0" w:color="FFFFFF" w:themeColor="background1"/>
      </w:tblBorders>
    </w:tblPr>
    <w:tcPr>
      <w:shd w:val="clear" w:color="auto" w:fill="FEF5EF" w:themeFill="accent1"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5409" w:themeFill="accent1" w:themeFillShade="99"/>
      </w:tcPr>
    </w:tblStylePr>
    <w:tblStylePr w:type="firstCol">
      <w:rPr>
        <w:color w:val="FFFFFF" w:themeColor="background1"/>
      </w:rPr>
      <w:tblPr/>
      <w:tcPr>
        <w:tcBorders>
          <w:top w:val="nil"/>
          <w:left w:val="nil"/>
          <w:bottom w:val="nil"/>
          <w:right w:val="nil"/>
          <w:insideH w:val="single" w:sz="4" w:space="0" w:color="C85409" w:themeColor="accent1" w:themeShade="99"/>
          <w:insideV w:val="nil"/>
        </w:tcBorders>
        <w:shd w:val="clear" w:color="auto" w:fill="C8540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85409" w:themeFill="accent1" w:themeFillShade="99"/>
      </w:tcPr>
    </w:tblStylePr>
    <w:tblStylePr w:type="band1Vert">
      <w:tblPr/>
      <w:tcPr>
        <w:shd w:val="clear" w:color="auto" w:fill="FCD8C1" w:themeFill="accent1" w:themeFillTint="66"/>
      </w:tcPr>
    </w:tblStylePr>
    <w:tblStylePr w:type="band1Horz">
      <w:tblPr/>
      <w:tcPr>
        <w:shd w:val="clear" w:color="auto" w:fill="FBCEB2"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FEDE41" w:themeColor="accent2"/>
        <w:left w:val="single" w:sz="4" w:space="0" w:color="FEDE41" w:themeColor="accent2"/>
        <w:bottom w:val="single" w:sz="4" w:space="0" w:color="FEDE41" w:themeColor="accent2"/>
        <w:right w:val="single" w:sz="4" w:space="0" w:color="FEDE41" w:themeColor="accent2"/>
        <w:insideH w:val="single" w:sz="4" w:space="0" w:color="FFFFFF" w:themeColor="background1"/>
        <w:insideV w:val="single" w:sz="4" w:space="0" w:color="FFFFFF" w:themeColor="background1"/>
      </w:tblBorders>
    </w:tblPr>
    <w:tcPr>
      <w:shd w:val="clear" w:color="auto" w:fill="FFFBEC" w:themeFill="accent2"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9D01" w:themeFill="accent2" w:themeFillShade="99"/>
      </w:tcPr>
    </w:tblStylePr>
    <w:tblStylePr w:type="firstCol">
      <w:rPr>
        <w:color w:val="FFFFFF" w:themeColor="background1"/>
      </w:rPr>
      <w:tblPr/>
      <w:tcPr>
        <w:tcBorders>
          <w:top w:val="nil"/>
          <w:left w:val="nil"/>
          <w:bottom w:val="nil"/>
          <w:right w:val="nil"/>
          <w:insideH w:val="single" w:sz="4" w:space="0" w:color="BE9D01" w:themeColor="accent2" w:themeShade="99"/>
          <w:insideV w:val="nil"/>
        </w:tcBorders>
        <w:shd w:val="clear" w:color="auto" w:fill="BE9D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E9D01" w:themeFill="accent2" w:themeFillShade="99"/>
      </w:tcPr>
    </w:tblStylePr>
    <w:tblStylePr w:type="band1Vert">
      <w:tblPr/>
      <w:tcPr>
        <w:shd w:val="clear" w:color="auto" w:fill="FEF1B2" w:themeFill="accent2" w:themeFillTint="66"/>
      </w:tcPr>
    </w:tblStylePr>
    <w:tblStylePr w:type="band1Horz">
      <w:tblPr/>
      <w:tcPr>
        <w:shd w:val="clear" w:color="auto" w:fill="FEEEA0"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F26322" w:themeColor="accent3"/>
        <w:bottom w:val="single" w:sz="4" w:space="0" w:color="F26322" w:themeColor="accent3"/>
        <w:right w:val="single" w:sz="4" w:space="0" w:color="F26322" w:themeColor="accent3"/>
        <w:insideH w:val="single" w:sz="4" w:space="0" w:color="FFFFFF" w:themeColor="background1"/>
        <w:insideV w:val="single" w:sz="4" w:space="0" w:color="FFFFFF" w:themeColor="background1"/>
      </w:tblBorders>
    </w:tblPr>
    <w:tcPr>
      <w:shd w:val="clear" w:color="auto" w:fill="FDEFE9"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3609" w:themeFill="accent3" w:themeFillShade="99"/>
      </w:tcPr>
    </w:tblStylePr>
    <w:tblStylePr w:type="firstCol">
      <w:rPr>
        <w:color w:val="FFFFFF" w:themeColor="background1"/>
      </w:rPr>
      <w:tblPr/>
      <w:tcPr>
        <w:tcBorders>
          <w:top w:val="nil"/>
          <w:left w:val="nil"/>
          <w:bottom w:val="nil"/>
          <w:right w:val="nil"/>
          <w:insideH w:val="single" w:sz="4" w:space="0" w:color="9C3609" w:themeColor="accent3" w:themeShade="99"/>
          <w:insideV w:val="nil"/>
        </w:tcBorders>
        <w:shd w:val="clear" w:color="auto" w:fill="9C360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C3609" w:themeFill="accent3" w:themeFillShade="99"/>
      </w:tcPr>
    </w:tblStylePr>
    <w:tblStylePr w:type="band1Vert">
      <w:tblPr/>
      <w:tcPr>
        <w:shd w:val="clear" w:color="auto" w:fill="F9C0A6" w:themeFill="accent3" w:themeFillTint="66"/>
      </w:tcPr>
    </w:tblStylePr>
    <w:tblStylePr w:type="band1Horz">
      <w:tblPr/>
      <w:tcPr>
        <w:shd w:val="clear" w:color="auto" w:fill="F8B090"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F26322"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F2632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0E9E9D" w:themeColor="accent6"/>
        <w:left w:val="single" w:sz="4" w:space="0" w:color="0A91D0" w:themeColor="accent5"/>
        <w:bottom w:val="single" w:sz="4" w:space="0" w:color="0A91D0" w:themeColor="accent5"/>
        <w:right w:val="single" w:sz="4" w:space="0" w:color="0A91D0" w:themeColor="accent5"/>
        <w:insideH w:val="single" w:sz="4" w:space="0" w:color="FFFFFF" w:themeColor="background1"/>
        <w:insideV w:val="single" w:sz="4" w:space="0" w:color="FFFFFF" w:themeColor="background1"/>
      </w:tblBorders>
    </w:tblPr>
    <w:tcPr>
      <w:shd w:val="clear" w:color="auto" w:fill="E3F5FD" w:themeFill="accent5" w:themeFillTint="19"/>
    </w:tcPr>
    <w:tblStylePr w:type="firstRow">
      <w:rPr>
        <w:b/>
        <w:bCs/>
      </w:rPr>
      <w:tblPr/>
      <w:tcPr>
        <w:tcBorders>
          <w:top w:val="nil"/>
          <w:left w:val="nil"/>
          <w:bottom w:val="single" w:sz="24" w:space="0" w:color="0E9E9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567C" w:themeFill="accent5" w:themeFillShade="99"/>
      </w:tcPr>
    </w:tblStylePr>
    <w:tblStylePr w:type="firstCol">
      <w:rPr>
        <w:color w:val="FFFFFF" w:themeColor="background1"/>
      </w:rPr>
      <w:tblPr/>
      <w:tcPr>
        <w:tcBorders>
          <w:top w:val="nil"/>
          <w:left w:val="nil"/>
          <w:bottom w:val="nil"/>
          <w:right w:val="nil"/>
          <w:insideH w:val="single" w:sz="4" w:space="0" w:color="06567C" w:themeColor="accent5" w:themeShade="99"/>
          <w:insideV w:val="nil"/>
        </w:tcBorders>
        <w:shd w:val="clear" w:color="auto" w:fill="0656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6567C" w:themeFill="accent5" w:themeFillShade="99"/>
      </w:tcPr>
    </w:tblStylePr>
    <w:tblStylePr w:type="band1Vert">
      <w:tblPr/>
      <w:tcPr>
        <w:shd w:val="clear" w:color="auto" w:fill="8FD7F9" w:themeFill="accent5" w:themeFillTint="66"/>
      </w:tcPr>
    </w:tblStylePr>
    <w:tblStylePr w:type="band1Horz">
      <w:tblPr/>
      <w:tcPr>
        <w:shd w:val="clear" w:color="auto" w:fill="74CDF8"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0A91D0" w:themeColor="accent5"/>
        <w:left w:val="single" w:sz="4" w:space="0" w:color="0E9E9D" w:themeColor="accent6"/>
        <w:bottom w:val="single" w:sz="4" w:space="0" w:color="0E9E9D" w:themeColor="accent6"/>
        <w:right w:val="single" w:sz="4" w:space="0" w:color="0E9E9D" w:themeColor="accent6"/>
        <w:insideH w:val="single" w:sz="4" w:space="0" w:color="FFFFFF" w:themeColor="background1"/>
        <w:insideV w:val="single" w:sz="4" w:space="0" w:color="FFFFFF" w:themeColor="background1"/>
      </w:tblBorders>
    </w:tblPr>
    <w:tcPr>
      <w:shd w:val="clear" w:color="auto" w:fill="E0FCFC" w:themeFill="accent6" w:themeFillTint="19"/>
    </w:tcPr>
    <w:tblStylePr w:type="firstRow">
      <w:rPr>
        <w:b/>
        <w:bCs/>
      </w:rPr>
      <w:tblPr/>
      <w:tcPr>
        <w:tcBorders>
          <w:top w:val="nil"/>
          <w:left w:val="nil"/>
          <w:bottom w:val="single" w:sz="24" w:space="0" w:color="0A91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5E5D" w:themeFill="accent6" w:themeFillShade="99"/>
      </w:tcPr>
    </w:tblStylePr>
    <w:tblStylePr w:type="firstCol">
      <w:rPr>
        <w:color w:val="FFFFFF" w:themeColor="background1"/>
      </w:rPr>
      <w:tblPr/>
      <w:tcPr>
        <w:tcBorders>
          <w:top w:val="nil"/>
          <w:left w:val="nil"/>
          <w:bottom w:val="nil"/>
          <w:right w:val="nil"/>
          <w:insideH w:val="single" w:sz="4" w:space="0" w:color="085E5D" w:themeColor="accent6" w:themeShade="99"/>
          <w:insideV w:val="nil"/>
        </w:tcBorders>
        <w:shd w:val="clear" w:color="auto" w:fill="085E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85E5D" w:themeFill="accent6" w:themeFillShade="99"/>
      </w:tcPr>
    </w:tblStylePr>
    <w:tblStylePr w:type="band1Vert">
      <w:tblPr/>
      <w:tcPr>
        <w:shd w:val="clear" w:color="auto" w:fill="82F4F3" w:themeFill="accent6" w:themeFillTint="66"/>
      </w:tcPr>
    </w:tblStylePr>
    <w:tblStylePr w:type="band1Horz">
      <w:tblPr/>
      <w:tcPr>
        <w:shd w:val="clear" w:color="auto" w:fill="64F1F0"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F89F6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A645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F46A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F46A11" w:themeFill="accent1" w:themeFillShade="BF"/>
      </w:tcPr>
    </w:tblStylePr>
    <w:tblStylePr w:type="band1Vert">
      <w:tblPr/>
      <w:tcPr>
        <w:tcBorders>
          <w:top w:val="nil"/>
          <w:left w:val="nil"/>
          <w:bottom w:val="nil"/>
          <w:right w:val="nil"/>
          <w:insideH w:val="nil"/>
          <w:insideV w:val="nil"/>
        </w:tcBorders>
        <w:shd w:val="clear" w:color="auto" w:fill="F46A11" w:themeFill="accent1" w:themeFillShade="BF"/>
      </w:tcPr>
    </w:tblStylePr>
    <w:tblStylePr w:type="band1Horz">
      <w:tblPr/>
      <w:tcPr>
        <w:tcBorders>
          <w:top w:val="nil"/>
          <w:left w:val="nil"/>
          <w:bottom w:val="nil"/>
          <w:right w:val="nil"/>
          <w:insideH w:val="nil"/>
          <w:insideV w:val="nil"/>
        </w:tcBorders>
        <w:shd w:val="clear" w:color="auto" w:fill="F46A1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FEDE4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82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DC4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DC401" w:themeFill="accent2" w:themeFillShade="BF"/>
      </w:tcPr>
    </w:tblStylePr>
    <w:tblStylePr w:type="band1Vert">
      <w:tblPr/>
      <w:tcPr>
        <w:tcBorders>
          <w:top w:val="nil"/>
          <w:left w:val="nil"/>
          <w:bottom w:val="nil"/>
          <w:right w:val="nil"/>
          <w:insideH w:val="nil"/>
          <w:insideV w:val="nil"/>
        </w:tcBorders>
        <w:shd w:val="clear" w:color="auto" w:fill="EDC401" w:themeFill="accent2" w:themeFillShade="BF"/>
      </w:tcPr>
    </w:tblStylePr>
    <w:tblStylePr w:type="band1Horz">
      <w:tblPr/>
      <w:tcPr>
        <w:tcBorders>
          <w:top w:val="nil"/>
          <w:left w:val="nil"/>
          <w:bottom w:val="nil"/>
          <w:right w:val="nil"/>
          <w:insideH w:val="nil"/>
          <w:insideV w:val="nil"/>
        </w:tcBorders>
        <w:shd w:val="clear" w:color="auto" w:fill="EDC401"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F2632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12D0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3440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3440B" w:themeFill="accent3" w:themeFillShade="BF"/>
      </w:tcPr>
    </w:tblStylePr>
    <w:tblStylePr w:type="band1Vert">
      <w:tblPr/>
      <w:tcPr>
        <w:tcBorders>
          <w:top w:val="nil"/>
          <w:left w:val="nil"/>
          <w:bottom w:val="nil"/>
          <w:right w:val="nil"/>
          <w:insideH w:val="nil"/>
          <w:insideV w:val="nil"/>
        </w:tcBorders>
        <w:shd w:val="clear" w:color="auto" w:fill="C3440B" w:themeFill="accent3" w:themeFillShade="BF"/>
      </w:tcPr>
    </w:tblStylePr>
    <w:tblStylePr w:type="band1Horz">
      <w:tblPr/>
      <w:tcPr>
        <w:tcBorders>
          <w:top w:val="nil"/>
          <w:left w:val="nil"/>
          <w:bottom w:val="nil"/>
          <w:right w:val="nil"/>
          <w:insideH w:val="nil"/>
          <w:insideV w:val="nil"/>
        </w:tcBorders>
        <w:shd w:val="clear" w:color="auto" w:fill="C3440B"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0A91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547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76B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76B9B" w:themeFill="accent5" w:themeFillShade="BF"/>
      </w:tcPr>
    </w:tblStylePr>
    <w:tblStylePr w:type="band1Vert">
      <w:tblPr/>
      <w:tcPr>
        <w:tcBorders>
          <w:top w:val="nil"/>
          <w:left w:val="nil"/>
          <w:bottom w:val="nil"/>
          <w:right w:val="nil"/>
          <w:insideH w:val="nil"/>
          <w:insideV w:val="nil"/>
        </w:tcBorders>
        <w:shd w:val="clear" w:color="auto" w:fill="076B9B" w:themeFill="accent5" w:themeFillShade="BF"/>
      </w:tcPr>
    </w:tblStylePr>
    <w:tblStylePr w:type="band1Horz">
      <w:tblPr/>
      <w:tcPr>
        <w:tcBorders>
          <w:top w:val="nil"/>
          <w:left w:val="nil"/>
          <w:bottom w:val="nil"/>
          <w:right w:val="nil"/>
          <w:insideH w:val="nil"/>
          <w:insideV w:val="nil"/>
        </w:tcBorders>
        <w:shd w:val="clear" w:color="auto" w:fill="076B9B"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0E9E9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74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A767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A7675" w:themeFill="accent6" w:themeFillShade="BF"/>
      </w:tcPr>
    </w:tblStylePr>
    <w:tblStylePr w:type="band1Vert">
      <w:tblPr/>
      <w:tcPr>
        <w:tcBorders>
          <w:top w:val="nil"/>
          <w:left w:val="nil"/>
          <w:bottom w:val="nil"/>
          <w:right w:val="nil"/>
          <w:insideH w:val="nil"/>
          <w:insideV w:val="nil"/>
        </w:tcBorders>
        <w:shd w:val="clear" w:color="auto" w:fill="0A7675" w:themeFill="accent6" w:themeFillShade="BF"/>
      </w:tcPr>
    </w:tblStylePr>
    <w:tblStylePr w:type="band1Horz">
      <w:tblPr/>
      <w:tcPr>
        <w:tcBorders>
          <w:top w:val="nil"/>
          <w:left w:val="nil"/>
          <w:bottom w:val="nil"/>
          <w:right w:val="nil"/>
          <w:insideH w:val="nil"/>
          <w:insideV w:val="nil"/>
        </w:tcBorders>
        <w:shd w:val="clear" w:color="auto" w:fill="0A767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FCD8C1" w:themeColor="accent1" w:themeTint="66"/>
        <w:left w:val="single" w:sz="4" w:space="0" w:color="FCD8C1" w:themeColor="accent1" w:themeTint="66"/>
        <w:bottom w:val="single" w:sz="4" w:space="0" w:color="FCD8C1" w:themeColor="accent1" w:themeTint="66"/>
        <w:right w:val="single" w:sz="4" w:space="0" w:color="FCD8C1" w:themeColor="accent1" w:themeTint="66"/>
        <w:insideH w:val="single" w:sz="4" w:space="0" w:color="FCD8C1" w:themeColor="accent1" w:themeTint="66"/>
        <w:insideV w:val="single" w:sz="4" w:space="0" w:color="FCD8C1" w:themeColor="accent1" w:themeTint="66"/>
      </w:tblBorders>
    </w:tblPr>
    <w:tblStylePr w:type="firstRow">
      <w:rPr>
        <w:b/>
        <w:bCs/>
      </w:rPr>
      <w:tblPr/>
      <w:tcPr>
        <w:tcBorders>
          <w:bottom w:val="single" w:sz="12" w:space="0" w:color="FAC5A2" w:themeColor="accent1" w:themeTint="99"/>
        </w:tcBorders>
      </w:tcPr>
    </w:tblStylePr>
    <w:tblStylePr w:type="lastRow">
      <w:rPr>
        <w:b/>
        <w:bCs/>
      </w:rPr>
      <w:tblPr/>
      <w:tcPr>
        <w:tcBorders>
          <w:top w:val="double" w:sz="2" w:space="0" w:color="FAC5A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EF1B2" w:themeColor="accent2" w:themeTint="66"/>
        <w:left w:val="single" w:sz="4" w:space="0" w:color="FEF1B2" w:themeColor="accent2" w:themeTint="66"/>
        <w:bottom w:val="single" w:sz="4" w:space="0" w:color="FEF1B2" w:themeColor="accent2" w:themeTint="66"/>
        <w:right w:val="single" w:sz="4" w:space="0" w:color="FEF1B2" w:themeColor="accent2" w:themeTint="66"/>
        <w:insideH w:val="single" w:sz="4" w:space="0" w:color="FEF1B2" w:themeColor="accent2" w:themeTint="66"/>
        <w:insideV w:val="single" w:sz="4" w:space="0" w:color="FEF1B2" w:themeColor="accent2" w:themeTint="66"/>
      </w:tblBorders>
    </w:tblPr>
    <w:tblStylePr w:type="firstRow">
      <w:rPr>
        <w:b/>
        <w:bCs/>
      </w:rPr>
      <w:tblPr/>
      <w:tcPr>
        <w:tcBorders>
          <w:bottom w:val="single" w:sz="12" w:space="0" w:color="FEEA8C" w:themeColor="accent2" w:themeTint="99"/>
        </w:tcBorders>
      </w:tcPr>
    </w:tblStylePr>
    <w:tblStylePr w:type="lastRow">
      <w:rPr>
        <w:b/>
        <w:bCs/>
      </w:rPr>
      <w:tblPr/>
      <w:tcPr>
        <w:tcBorders>
          <w:top w:val="double" w:sz="2" w:space="0" w:color="FEEA8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F9C0A6" w:themeColor="accent3" w:themeTint="66"/>
        <w:left w:val="single" w:sz="4" w:space="0" w:color="F9C0A6" w:themeColor="accent3" w:themeTint="66"/>
        <w:bottom w:val="single" w:sz="4" w:space="0" w:color="F9C0A6" w:themeColor="accent3" w:themeTint="66"/>
        <w:right w:val="single" w:sz="4" w:space="0" w:color="F9C0A6" w:themeColor="accent3" w:themeTint="66"/>
        <w:insideH w:val="single" w:sz="4" w:space="0" w:color="F9C0A6" w:themeColor="accent3" w:themeTint="66"/>
        <w:insideV w:val="single" w:sz="4" w:space="0" w:color="F9C0A6" w:themeColor="accent3" w:themeTint="66"/>
      </w:tblBorders>
    </w:tblPr>
    <w:tblStylePr w:type="firstRow">
      <w:rPr>
        <w:b/>
        <w:bCs/>
      </w:rPr>
      <w:tblPr/>
      <w:tcPr>
        <w:tcBorders>
          <w:bottom w:val="single" w:sz="12" w:space="0" w:color="F7A07A" w:themeColor="accent3" w:themeTint="99"/>
        </w:tcBorders>
      </w:tcPr>
    </w:tblStylePr>
    <w:tblStylePr w:type="lastRow">
      <w:rPr>
        <w:b/>
        <w:bCs/>
      </w:rPr>
      <w:tblPr/>
      <w:tcPr>
        <w:tcBorders>
          <w:top w:val="double" w:sz="2" w:space="0" w:color="F7A07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8FD7F9" w:themeColor="accent5" w:themeTint="66"/>
        <w:left w:val="single" w:sz="4" w:space="0" w:color="8FD7F9" w:themeColor="accent5" w:themeTint="66"/>
        <w:bottom w:val="single" w:sz="4" w:space="0" w:color="8FD7F9" w:themeColor="accent5" w:themeTint="66"/>
        <w:right w:val="single" w:sz="4" w:space="0" w:color="8FD7F9" w:themeColor="accent5" w:themeTint="66"/>
        <w:insideH w:val="single" w:sz="4" w:space="0" w:color="8FD7F9" w:themeColor="accent5" w:themeTint="66"/>
        <w:insideV w:val="single" w:sz="4" w:space="0" w:color="8FD7F9" w:themeColor="accent5" w:themeTint="66"/>
      </w:tblBorders>
    </w:tblPr>
    <w:tblStylePr w:type="firstRow">
      <w:rPr>
        <w:b/>
        <w:bCs/>
      </w:rPr>
      <w:tblPr/>
      <w:tcPr>
        <w:tcBorders>
          <w:bottom w:val="single" w:sz="12" w:space="0" w:color="57C3F7" w:themeColor="accent5" w:themeTint="99"/>
        </w:tcBorders>
      </w:tcPr>
    </w:tblStylePr>
    <w:tblStylePr w:type="lastRow">
      <w:rPr>
        <w:b/>
        <w:bCs/>
      </w:rPr>
      <w:tblPr/>
      <w:tcPr>
        <w:tcBorders>
          <w:top w:val="double" w:sz="2" w:space="0" w:color="57C3F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82F4F3" w:themeColor="accent6" w:themeTint="66"/>
        <w:left w:val="single" w:sz="4" w:space="0" w:color="82F4F3" w:themeColor="accent6" w:themeTint="66"/>
        <w:bottom w:val="single" w:sz="4" w:space="0" w:color="82F4F3" w:themeColor="accent6" w:themeTint="66"/>
        <w:right w:val="single" w:sz="4" w:space="0" w:color="82F4F3" w:themeColor="accent6" w:themeTint="66"/>
        <w:insideH w:val="single" w:sz="4" w:space="0" w:color="82F4F3" w:themeColor="accent6" w:themeTint="66"/>
        <w:insideV w:val="single" w:sz="4" w:space="0" w:color="82F4F3" w:themeColor="accent6" w:themeTint="66"/>
      </w:tblBorders>
    </w:tblPr>
    <w:tblStylePr w:type="firstRow">
      <w:rPr>
        <w:b/>
        <w:bCs/>
      </w:rPr>
      <w:tblPr/>
      <w:tcPr>
        <w:tcBorders>
          <w:bottom w:val="single" w:sz="12" w:space="0" w:color="44EEED" w:themeColor="accent6" w:themeTint="99"/>
        </w:tcBorders>
      </w:tcPr>
    </w:tblStylePr>
    <w:tblStylePr w:type="lastRow">
      <w:rPr>
        <w:b/>
        <w:bCs/>
      </w:rPr>
      <w:tblPr/>
      <w:tcPr>
        <w:tcBorders>
          <w:top w:val="double" w:sz="2" w:space="0" w:color="44EEE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FAC5A2" w:themeColor="accent1" w:themeTint="99"/>
        <w:bottom w:val="single" w:sz="2" w:space="0" w:color="FAC5A2" w:themeColor="accent1" w:themeTint="99"/>
        <w:insideH w:val="single" w:sz="2" w:space="0" w:color="FAC5A2" w:themeColor="accent1" w:themeTint="99"/>
        <w:insideV w:val="single" w:sz="2" w:space="0" w:color="FAC5A2" w:themeColor="accent1" w:themeTint="99"/>
      </w:tblBorders>
    </w:tblPr>
    <w:tblStylePr w:type="firstRow">
      <w:rPr>
        <w:b/>
        <w:bCs/>
      </w:rPr>
      <w:tblPr/>
      <w:tcPr>
        <w:tcBorders>
          <w:top w:val="nil"/>
          <w:bottom w:val="single" w:sz="12" w:space="0" w:color="FAC5A2" w:themeColor="accent1" w:themeTint="99"/>
          <w:insideH w:val="nil"/>
          <w:insideV w:val="nil"/>
        </w:tcBorders>
        <w:shd w:val="clear" w:color="auto" w:fill="FFFFFF" w:themeFill="background1"/>
      </w:tcPr>
    </w:tblStylePr>
    <w:tblStylePr w:type="lastRow">
      <w:rPr>
        <w:b/>
        <w:bCs/>
      </w:rPr>
      <w:tblPr/>
      <w:tcPr>
        <w:tcBorders>
          <w:top w:val="double" w:sz="2" w:space="0" w:color="FAC5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EEA8C" w:themeColor="accent2" w:themeTint="99"/>
        <w:bottom w:val="single" w:sz="2" w:space="0" w:color="FEEA8C" w:themeColor="accent2" w:themeTint="99"/>
        <w:insideH w:val="single" w:sz="2" w:space="0" w:color="FEEA8C" w:themeColor="accent2" w:themeTint="99"/>
        <w:insideV w:val="single" w:sz="2" w:space="0" w:color="FEEA8C" w:themeColor="accent2" w:themeTint="99"/>
      </w:tblBorders>
    </w:tblPr>
    <w:tblStylePr w:type="firstRow">
      <w:rPr>
        <w:b/>
        <w:bCs/>
      </w:rPr>
      <w:tblPr/>
      <w:tcPr>
        <w:tcBorders>
          <w:top w:val="nil"/>
          <w:bottom w:val="single" w:sz="12" w:space="0" w:color="FEEA8C" w:themeColor="accent2" w:themeTint="99"/>
          <w:insideH w:val="nil"/>
          <w:insideV w:val="nil"/>
        </w:tcBorders>
        <w:shd w:val="clear" w:color="auto" w:fill="FFFFFF" w:themeFill="background1"/>
      </w:tcPr>
    </w:tblStylePr>
    <w:tblStylePr w:type="lastRow">
      <w:rPr>
        <w:b/>
        <w:bCs/>
      </w:rPr>
      <w:tblPr/>
      <w:tcPr>
        <w:tcBorders>
          <w:top w:val="double" w:sz="2" w:space="0" w:color="FEEA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F7A07A" w:themeColor="accent3" w:themeTint="99"/>
        <w:bottom w:val="single" w:sz="2" w:space="0" w:color="F7A07A" w:themeColor="accent3" w:themeTint="99"/>
        <w:insideH w:val="single" w:sz="2" w:space="0" w:color="F7A07A" w:themeColor="accent3" w:themeTint="99"/>
        <w:insideV w:val="single" w:sz="2" w:space="0" w:color="F7A07A" w:themeColor="accent3" w:themeTint="99"/>
      </w:tblBorders>
    </w:tblPr>
    <w:tblStylePr w:type="firstRow">
      <w:rPr>
        <w:b/>
        <w:bCs/>
      </w:rPr>
      <w:tblPr/>
      <w:tcPr>
        <w:tcBorders>
          <w:top w:val="nil"/>
          <w:bottom w:val="single" w:sz="12" w:space="0" w:color="F7A07A" w:themeColor="accent3" w:themeTint="99"/>
          <w:insideH w:val="nil"/>
          <w:insideV w:val="nil"/>
        </w:tcBorders>
        <w:shd w:val="clear" w:color="auto" w:fill="FFFFFF" w:themeFill="background1"/>
      </w:tcPr>
    </w:tblStylePr>
    <w:tblStylePr w:type="lastRow">
      <w:rPr>
        <w:b/>
        <w:bCs/>
      </w:rPr>
      <w:tblPr/>
      <w:tcPr>
        <w:tcBorders>
          <w:top w:val="double" w:sz="2" w:space="0" w:color="F7A07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57C3F7" w:themeColor="accent5" w:themeTint="99"/>
        <w:bottom w:val="single" w:sz="2" w:space="0" w:color="57C3F7" w:themeColor="accent5" w:themeTint="99"/>
        <w:insideH w:val="single" w:sz="2" w:space="0" w:color="57C3F7" w:themeColor="accent5" w:themeTint="99"/>
        <w:insideV w:val="single" w:sz="2" w:space="0" w:color="57C3F7" w:themeColor="accent5" w:themeTint="99"/>
      </w:tblBorders>
    </w:tblPr>
    <w:tblStylePr w:type="firstRow">
      <w:rPr>
        <w:b/>
        <w:bCs/>
      </w:rPr>
      <w:tblPr/>
      <w:tcPr>
        <w:tcBorders>
          <w:top w:val="nil"/>
          <w:bottom w:val="single" w:sz="12" w:space="0" w:color="57C3F7" w:themeColor="accent5" w:themeTint="99"/>
          <w:insideH w:val="nil"/>
          <w:insideV w:val="nil"/>
        </w:tcBorders>
        <w:shd w:val="clear" w:color="auto" w:fill="FFFFFF" w:themeFill="background1"/>
      </w:tcPr>
    </w:tblStylePr>
    <w:tblStylePr w:type="lastRow">
      <w:rPr>
        <w:b/>
        <w:bCs/>
      </w:rPr>
      <w:tblPr/>
      <w:tcPr>
        <w:tcBorders>
          <w:top w:val="double" w:sz="2" w:space="0" w:color="57C3F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44EEED" w:themeColor="accent6" w:themeTint="99"/>
        <w:bottom w:val="single" w:sz="2" w:space="0" w:color="44EEED" w:themeColor="accent6" w:themeTint="99"/>
        <w:insideH w:val="single" w:sz="2" w:space="0" w:color="44EEED" w:themeColor="accent6" w:themeTint="99"/>
        <w:insideV w:val="single" w:sz="2" w:space="0" w:color="44EEED" w:themeColor="accent6" w:themeTint="99"/>
      </w:tblBorders>
    </w:tblPr>
    <w:tblStylePr w:type="firstRow">
      <w:rPr>
        <w:b/>
        <w:bCs/>
      </w:rPr>
      <w:tblPr/>
      <w:tcPr>
        <w:tcBorders>
          <w:top w:val="nil"/>
          <w:bottom w:val="single" w:sz="12" w:space="0" w:color="44EEED" w:themeColor="accent6" w:themeTint="99"/>
          <w:insideH w:val="nil"/>
          <w:insideV w:val="nil"/>
        </w:tcBorders>
        <w:shd w:val="clear" w:color="auto" w:fill="FFFFFF" w:themeFill="background1"/>
      </w:tcPr>
    </w:tblStylePr>
    <w:tblStylePr w:type="lastRow">
      <w:rPr>
        <w:b/>
        <w:bCs/>
      </w:rPr>
      <w:tblPr/>
      <w:tcPr>
        <w:tcBorders>
          <w:top w:val="double" w:sz="2" w:space="0" w:color="44EE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bottom w:val="single" w:sz="4" w:space="0" w:color="FAC5A2" w:themeColor="accent1" w:themeTint="99"/>
        </w:tcBorders>
      </w:tcPr>
    </w:tblStylePr>
    <w:tblStylePr w:type="nwCell">
      <w:tblPr/>
      <w:tcPr>
        <w:tcBorders>
          <w:bottom w:val="single" w:sz="4" w:space="0" w:color="FAC5A2" w:themeColor="accent1" w:themeTint="99"/>
        </w:tcBorders>
      </w:tcPr>
    </w:tblStylePr>
    <w:tblStylePr w:type="seCell">
      <w:tblPr/>
      <w:tcPr>
        <w:tcBorders>
          <w:top w:val="single" w:sz="4" w:space="0" w:color="FAC5A2" w:themeColor="accent1" w:themeTint="99"/>
        </w:tcBorders>
      </w:tcPr>
    </w:tblStylePr>
    <w:tblStylePr w:type="swCell">
      <w:tblPr/>
      <w:tcPr>
        <w:tcBorders>
          <w:top w:val="single" w:sz="4" w:space="0" w:color="FAC5A2"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bottom w:val="single" w:sz="4" w:space="0" w:color="FEEA8C" w:themeColor="accent2" w:themeTint="99"/>
        </w:tcBorders>
      </w:tcPr>
    </w:tblStylePr>
    <w:tblStylePr w:type="nwCell">
      <w:tblPr/>
      <w:tcPr>
        <w:tcBorders>
          <w:bottom w:val="single" w:sz="4" w:space="0" w:color="FEEA8C" w:themeColor="accent2" w:themeTint="99"/>
        </w:tcBorders>
      </w:tcPr>
    </w:tblStylePr>
    <w:tblStylePr w:type="seCell">
      <w:tblPr/>
      <w:tcPr>
        <w:tcBorders>
          <w:top w:val="single" w:sz="4" w:space="0" w:color="FEEA8C" w:themeColor="accent2" w:themeTint="99"/>
        </w:tcBorders>
      </w:tcPr>
    </w:tblStylePr>
    <w:tblStylePr w:type="swCell">
      <w:tblPr/>
      <w:tcPr>
        <w:tcBorders>
          <w:top w:val="single" w:sz="4" w:space="0" w:color="FEEA8C"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bottom w:val="single" w:sz="4" w:space="0" w:color="F7A07A" w:themeColor="accent3" w:themeTint="99"/>
        </w:tcBorders>
      </w:tcPr>
    </w:tblStylePr>
    <w:tblStylePr w:type="nwCell">
      <w:tblPr/>
      <w:tcPr>
        <w:tcBorders>
          <w:bottom w:val="single" w:sz="4" w:space="0" w:color="F7A07A" w:themeColor="accent3" w:themeTint="99"/>
        </w:tcBorders>
      </w:tcPr>
    </w:tblStylePr>
    <w:tblStylePr w:type="seCell">
      <w:tblPr/>
      <w:tcPr>
        <w:tcBorders>
          <w:top w:val="single" w:sz="4" w:space="0" w:color="F7A07A" w:themeColor="accent3" w:themeTint="99"/>
        </w:tcBorders>
      </w:tcPr>
    </w:tblStylePr>
    <w:tblStylePr w:type="swCell">
      <w:tblPr/>
      <w:tcPr>
        <w:tcBorders>
          <w:top w:val="single" w:sz="4" w:space="0" w:color="F7A07A"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bottom w:val="single" w:sz="4" w:space="0" w:color="57C3F7" w:themeColor="accent5" w:themeTint="99"/>
        </w:tcBorders>
      </w:tcPr>
    </w:tblStylePr>
    <w:tblStylePr w:type="nwCell">
      <w:tblPr/>
      <w:tcPr>
        <w:tcBorders>
          <w:bottom w:val="single" w:sz="4" w:space="0" w:color="57C3F7" w:themeColor="accent5" w:themeTint="99"/>
        </w:tcBorders>
      </w:tcPr>
    </w:tblStylePr>
    <w:tblStylePr w:type="seCell">
      <w:tblPr/>
      <w:tcPr>
        <w:tcBorders>
          <w:top w:val="single" w:sz="4" w:space="0" w:color="57C3F7" w:themeColor="accent5" w:themeTint="99"/>
        </w:tcBorders>
      </w:tcPr>
    </w:tblStylePr>
    <w:tblStylePr w:type="swCell">
      <w:tblPr/>
      <w:tcPr>
        <w:tcBorders>
          <w:top w:val="single" w:sz="4" w:space="0" w:color="57C3F7"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bottom w:val="single" w:sz="4" w:space="0" w:color="44EEED" w:themeColor="accent6" w:themeTint="99"/>
        </w:tcBorders>
      </w:tcPr>
    </w:tblStylePr>
    <w:tblStylePr w:type="nwCell">
      <w:tblPr/>
      <w:tcPr>
        <w:tcBorders>
          <w:bottom w:val="single" w:sz="4" w:space="0" w:color="44EEED" w:themeColor="accent6" w:themeTint="99"/>
        </w:tcBorders>
      </w:tcPr>
    </w:tblStylePr>
    <w:tblStylePr w:type="seCell">
      <w:tblPr/>
      <w:tcPr>
        <w:tcBorders>
          <w:top w:val="single" w:sz="4" w:space="0" w:color="44EEED" w:themeColor="accent6" w:themeTint="99"/>
        </w:tcBorders>
      </w:tcPr>
    </w:tblStylePr>
    <w:tblStylePr w:type="swCell">
      <w:tblPr/>
      <w:tcPr>
        <w:tcBorders>
          <w:top w:val="single" w:sz="4" w:space="0" w:color="44EEED"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color w:val="FFFFFF" w:themeColor="background1"/>
      </w:rPr>
      <w:tblPr/>
      <w:tcPr>
        <w:tcBorders>
          <w:top w:val="single" w:sz="4" w:space="0" w:color="F89F65" w:themeColor="accent1"/>
          <w:left w:val="single" w:sz="4" w:space="0" w:color="F89F65" w:themeColor="accent1"/>
          <w:bottom w:val="single" w:sz="4" w:space="0" w:color="F89F65" w:themeColor="accent1"/>
          <w:right w:val="single" w:sz="4" w:space="0" w:color="F89F65" w:themeColor="accent1"/>
          <w:insideH w:val="nil"/>
          <w:insideV w:val="nil"/>
        </w:tcBorders>
        <w:shd w:val="clear" w:color="auto" w:fill="F89F65" w:themeFill="accent1"/>
      </w:tcPr>
    </w:tblStylePr>
    <w:tblStylePr w:type="lastRow">
      <w:rPr>
        <w:b/>
        <w:bCs/>
      </w:rPr>
      <w:tblPr/>
      <w:tcPr>
        <w:tcBorders>
          <w:top w:val="double" w:sz="4" w:space="0" w:color="F89F65" w:themeColor="accent1"/>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color w:val="FFFFFF" w:themeColor="background1"/>
      </w:rPr>
      <w:tblPr/>
      <w:tcPr>
        <w:tcBorders>
          <w:top w:val="single" w:sz="4" w:space="0" w:color="FEDE41" w:themeColor="accent2"/>
          <w:left w:val="single" w:sz="4" w:space="0" w:color="FEDE41" w:themeColor="accent2"/>
          <w:bottom w:val="single" w:sz="4" w:space="0" w:color="FEDE41" w:themeColor="accent2"/>
          <w:right w:val="single" w:sz="4" w:space="0" w:color="FEDE41" w:themeColor="accent2"/>
          <w:insideH w:val="nil"/>
          <w:insideV w:val="nil"/>
        </w:tcBorders>
        <w:shd w:val="clear" w:color="auto" w:fill="FEDE41" w:themeFill="accent2"/>
      </w:tcPr>
    </w:tblStylePr>
    <w:tblStylePr w:type="lastRow">
      <w:rPr>
        <w:b/>
        <w:bCs/>
      </w:rPr>
      <w:tblPr/>
      <w:tcPr>
        <w:tcBorders>
          <w:top w:val="double" w:sz="4" w:space="0" w:color="FEDE41" w:themeColor="accent2"/>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color w:val="FFFFFF" w:themeColor="background1"/>
      </w:rPr>
      <w:tblPr/>
      <w:tcPr>
        <w:tcBorders>
          <w:top w:val="single" w:sz="4" w:space="0" w:color="F26322" w:themeColor="accent3"/>
          <w:left w:val="single" w:sz="4" w:space="0" w:color="F26322" w:themeColor="accent3"/>
          <w:bottom w:val="single" w:sz="4" w:space="0" w:color="F26322" w:themeColor="accent3"/>
          <w:right w:val="single" w:sz="4" w:space="0" w:color="F26322" w:themeColor="accent3"/>
          <w:insideH w:val="nil"/>
          <w:insideV w:val="nil"/>
        </w:tcBorders>
        <w:shd w:val="clear" w:color="auto" w:fill="F26322" w:themeFill="accent3"/>
      </w:tcPr>
    </w:tblStylePr>
    <w:tblStylePr w:type="lastRow">
      <w:rPr>
        <w:b/>
        <w:bCs/>
      </w:rPr>
      <w:tblPr/>
      <w:tcPr>
        <w:tcBorders>
          <w:top w:val="double" w:sz="4" w:space="0" w:color="F26322" w:themeColor="accent3"/>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color w:val="FFFFFF" w:themeColor="background1"/>
      </w:rPr>
      <w:tblPr/>
      <w:tcPr>
        <w:tcBorders>
          <w:top w:val="single" w:sz="4" w:space="0" w:color="0A91D0" w:themeColor="accent5"/>
          <w:left w:val="single" w:sz="4" w:space="0" w:color="0A91D0" w:themeColor="accent5"/>
          <w:bottom w:val="single" w:sz="4" w:space="0" w:color="0A91D0" w:themeColor="accent5"/>
          <w:right w:val="single" w:sz="4" w:space="0" w:color="0A91D0" w:themeColor="accent5"/>
          <w:insideH w:val="nil"/>
          <w:insideV w:val="nil"/>
        </w:tcBorders>
        <w:shd w:val="clear" w:color="auto" w:fill="0A91D0" w:themeFill="accent5"/>
      </w:tcPr>
    </w:tblStylePr>
    <w:tblStylePr w:type="lastRow">
      <w:rPr>
        <w:b/>
        <w:bCs/>
      </w:rPr>
      <w:tblPr/>
      <w:tcPr>
        <w:tcBorders>
          <w:top w:val="double" w:sz="4" w:space="0" w:color="0A91D0" w:themeColor="accent5"/>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color w:val="FFFFFF" w:themeColor="background1"/>
      </w:rPr>
      <w:tblPr/>
      <w:tcPr>
        <w:tcBorders>
          <w:top w:val="single" w:sz="4" w:space="0" w:color="0E9E9D" w:themeColor="accent6"/>
          <w:left w:val="single" w:sz="4" w:space="0" w:color="0E9E9D" w:themeColor="accent6"/>
          <w:bottom w:val="single" w:sz="4" w:space="0" w:color="0E9E9D" w:themeColor="accent6"/>
          <w:right w:val="single" w:sz="4" w:space="0" w:color="0E9E9D" w:themeColor="accent6"/>
          <w:insideH w:val="nil"/>
          <w:insideV w:val="nil"/>
        </w:tcBorders>
        <w:shd w:val="clear" w:color="auto" w:fill="0E9E9D" w:themeFill="accent6"/>
      </w:tcPr>
    </w:tblStylePr>
    <w:tblStylePr w:type="lastRow">
      <w:rPr>
        <w:b/>
        <w:bCs/>
      </w:rPr>
      <w:tblPr/>
      <w:tcPr>
        <w:tcBorders>
          <w:top w:val="double" w:sz="4" w:space="0" w:color="0E9E9D" w:themeColor="accent6"/>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F6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F6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F6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F65" w:themeFill="accent1"/>
      </w:tcPr>
    </w:tblStylePr>
    <w:tblStylePr w:type="band1Vert">
      <w:tblPr/>
      <w:tcPr>
        <w:shd w:val="clear" w:color="auto" w:fill="FCD8C1" w:themeFill="accent1" w:themeFillTint="66"/>
      </w:tcPr>
    </w:tblStylePr>
    <w:tblStylePr w:type="band1Horz">
      <w:tblPr/>
      <w:tcPr>
        <w:shd w:val="clear" w:color="auto" w:fill="FCD8C1"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8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E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E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E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E41" w:themeFill="accent2"/>
      </w:tcPr>
    </w:tblStylePr>
    <w:tblStylePr w:type="band1Vert">
      <w:tblPr/>
      <w:tcPr>
        <w:shd w:val="clear" w:color="auto" w:fill="FEF1B2" w:themeFill="accent2" w:themeFillTint="66"/>
      </w:tcPr>
    </w:tblStylePr>
    <w:tblStylePr w:type="band1Horz">
      <w:tblPr/>
      <w:tcPr>
        <w:shd w:val="clear" w:color="auto" w:fill="FEF1B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32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32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32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322" w:themeFill="accent3"/>
      </w:tcPr>
    </w:tblStylePr>
    <w:tblStylePr w:type="band1Vert">
      <w:tblPr/>
      <w:tcPr>
        <w:shd w:val="clear" w:color="auto" w:fill="F9C0A6" w:themeFill="accent3" w:themeFillTint="66"/>
      </w:tcPr>
    </w:tblStylePr>
    <w:tblStylePr w:type="band1Horz">
      <w:tblPr/>
      <w:tcPr>
        <w:shd w:val="clear" w:color="auto" w:fill="F9C0A6"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B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91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91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91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91D0" w:themeFill="accent5"/>
      </w:tcPr>
    </w:tblStylePr>
    <w:tblStylePr w:type="band1Vert">
      <w:tblPr/>
      <w:tcPr>
        <w:shd w:val="clear" w:color="auto" w:fill="8FD7F9" w:themeFill="accent5" w:themeFillTint="66"/>
      </w:tcPr>
    </w:tblStylePr>
    <w:tblStylePr w:type="band1Horz">
      <w:tblPr/>
      <w:tcPr>
        <w:shd w:val="clear" w:color="auto" w:fill="8FD7F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9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9E9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9E9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9E9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9E9D" w:themeFill="accent6"/>
      </w:tcPr>
    </w:tblStylePr>
    <w:tblStylePr w:type="band1Vert">
      <w:tblPr/>
      <w:tcPr>
        <w:shd w:val="clear" w:color="auto" w:fill="82F4F3" w:themeFill="accent6" w:themeFillTint="66"/>
      </w:tcPr>
    </w:tblStylePr>
    <w:tblStylePr w:type="band1Horz">
      <w:tblPr/>
      <w:tcPr>
        <w:shd w:val="clear" w:color="auto" w:fill="82F4F3"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F46A11" w:themeColor="accent1" w:themeShade="BF"/>
    </w:rPr>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bottom w:val="single" w:sz="12" w:space="0" w:color="FAC5A2" w:themeColor="accent1" w:themeTint="99"/>
        </w:tcBorders>
      </w:tcPr>
    </w:tblStylePr>
    <w:tblStylePr w:type="lastRow">
      <w:rPr>
        <w:b/>
        <w:bCs/>
      </w:rPr>
      <w:tblPr/>
      <w:tcPr>
        <w:tcBorders>
          <w:top w:val="doub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6Colorful-Accent2">
    <w:name w:val="Grid Table 6 Colorful Accent 2"/>
    <w:basedOn w:val="TableNormal"/>
    <w:uiPriority w:val="51"/>
    <w:semiHidden/>
    <w:rsid w:val="0058629F"/>
    <w:rPr>
      <w:color w:val="EDC401" w:themeColor="accent2" w:themeShade="BF"/>
    </w:rPr>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bottom w:val="single" w:sz="12" w:space="0" w:color="FEEA8C" w:themeColor="accent2" w:themeTint="99"/>
        </w:tcBorders>
      </w:tcPr>
    </w:tblStylePr>
    <w:tblStylePr w:type="lastRow">
      <w:rPr>
        <w:b/>
        <w:bCs/>
      </w:rPr>
      <w:tblPr/>
      <w:tcPr>
        <w:tcBorders>
          <w:top w:val="doub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6Colorful-Accent3">
    <w:name w:val="Grid Table 6 Colorful Accent 3"/>
    <w:basedOn w:val="TableNormal"/>
    <w:uiPriority w:val="51"/>
    <w:semiHidden/>
    <w:rsid w:val="0058629F"/>
    <w:rPr>
      <w:color w:val="C3440B" w:themeColor="accent3" w:themeShade="BF"/>
    </w:rPr>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bottom w:val="single" w:sz="12" w:space="0" w:color="F7A07A" w:themeColor="accent3" w:themeTint="99"/>
        </w:tcBorders>
      </w:tcPr>
    </w:tblStylePr>
    <w:tblStylePr w:type="lastRow">
      <w:rPr>
        <w:b/>
        <w:bCs/>
      </w:rPr>
      <w:tblPr/>
      <w:tcPr>
        <w:tcBorders>
          <w:top w:val="doub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076B9B" w:themeColor="accent5" w:themeShade="BF"/>
    </w:rPr>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bottom w:val="single" w:sz="12" w:space="0" w:color="57C3F7" w:themeColor="accent5" w:themeTint="99"/>
        </w:tcBorders>
      </w:tcPr>
    </w:tblStylePr>
    <w:tblStylePr w:type="lastRow">
      <w:rPr>
        <w:b/>
        <w:bCs/>
      </w:rPr>
      <w:tblPr/>
      <w:tcPr>
        <w:tcBorders>
          <w:top w:val="doub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6Colorful-Accent6">
    <w:name w:val="Grid Table 6 Colorful Accent 6"/>
    <w:basedOn w:val="TableNormal"/>
    <w:uiPriority w:val="51"/>
    <w:semiHidden/>
    <w:rsid w:val="0058629F"/>
    <w:rPr>
      <w:color w:val="0A7675" w:themeColor="accent6" w:themeShade="BF"/>
    </w:rPr>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bottom w:val="single" w:sz="12" w:space="0" w:color="44EEED" w:themeColor="accent6" w:themeTint="99"/>
        </w:tcBorders>
      </w:tcPr>
    </w:tblStylePr>
    <w:tblStylePr w:type="lastRow">
      <w:rPr>
        <w:b/>
        <w:bCs/>
      </w:rPr>
      <w:tblPr/>
      <w:tcPr>
        <w:tcBorders>
          <w:top w:val="doub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F46A11" w:themeColor="accent1" w:themeShade="BF"/>
    </w:rPr>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bottom w:val="single" w:sz="4" w:space="0" w:color="FAC5A2" w:themeColor="accent1" w:themeTint="99"/>
        </w:tcBorders>
      </w:tcPr>
    </w:tblStylePr>
    <w:tblStylePr w:type="nwCell">
      <w:tblPr/>
      <w:tcPr>
        <w:tcBorders>
          <w:bottom w:val="single" w:sz="4" w:space="0" w:color="FAC5A2" w:themeColor="accent1" w:themeTint="99"/>
        </w:tcBorders>
      </w:tcPr>
    </w:tblStylePr>
    <w:tblStylePr w:type="seCell">
      <w:tblPr/>
      <w:tcPr>
        <w:tcBorders>
          <w:top w:val="single" w:sz="4" w:space="0" w:color="FAC5A2" w:themeColor="accent1" w:themeTint="99"/>
        </w:tcBorders>
      </w:tcPr>
    </w:tblStylePr>
    <w:tblStylePr w:type="swCell">
      <w:tblPr/>
      <w:tcPr>
        <w:tcBorders>
          <w:top w:val="single" w:sz="4" w:space="0" w:color="FAC5A2" w:themeColor="accent1" w:themeTint="99"/>
        </w:tcBorders>
      </w:tcPr>
    </w:tblStylePr>
  </w:style>
  <w:style w:type="table" w:styleId="GridTable7Colorful-Accent2">
    <w:name w:val="Grid Table 7 Colorful Accent 2"/>
    <w:basedOn w:val="TableNormal"/>
    <w:uiPriority w:val="52"/>
    <w:semiHidden/>
    <w:rsid w:val="0058629F"/>
    <w:rPr>
      <w:color w:val="EDC401" w:themeColor="accent2" w:themeShade="BF"/>
    </w:rPr>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bottom w:val="single" w:sz="4" w:space="0" w:color="FEEA8C" w:themeColor="accent2" w:themeTint="99"/>
        </w:tcBorders>
      </w:tcPr>
    </w:tblStylePr>
    <w:tblStylePr w:type="nwCell">
      <w:tblPr/>
      <w:tcPr>
        <w:tcBorders>
          <w:bottom w:val="single" w:sz="4" w:space="0" w:color="FEEA8C" w:themeColor="accent2" w:themeTint="99"/>
        </w:tcBorders>
      </w:tcPr>
    </w:tblStylePr>
    <w:tblStylePr w:type="seCell">
      <w:tblPr/>
      <w:tcPr>
        <w:tcBorders>
          <w:top w:val="single" w:sz="4" w:space="0" w:color="FEEA8C" w:themeColor="accent2" w:themeTint="99"/>
        </w:tcBorders>
      </w:tcPr>
    </w:tblStylePr>
    <w:tblStylePr w:type="swCell">
      <w:tblPr/>
      <w:tcPr>
        <w:tcBorders>
          <w:top w:val="single" w:sz="4" w:space="0" w:color="FEEA8C" w:themeColor="accent2" w:themeTint="99"/>
        </w:tcBorders>
      </w:tcPr>
    </w:tblStylePr>
  </w:style>
  <w:style w:type="table" w:styleId="GridTable7Colorful-Accent3">
    <w:name w:val="Grid Table 7 Colorful Accent 3"/>
    <w:basedOn w:val="TableNormal"/>
    <w:uiPriority w:val="52"/>
    <w:semiHidden/>
    <w:rsid w:val="0058629F"/>
    <w:rPr>
      <w:color w:val="C3440B" w:themeColor="accent3" w:themeShade="BF"/>
    </w:rPr>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bottom w:val="single" w:sz="4" w:space="0" w:color="F7A07A" w:themeColor="accent3" w:themeTint="99"/>
        </w:tcBorders>
      </w:tcPr>
    </w:tblStylePr>
    <w:tblStylePr w:type="nwCell">
      <w:tblPr/>
      <w:tcPr>
        <w:tcBorders>
          <w:bottom w:val="single" w:sz="4" w:space="0" w:color="F7A07A" w:themeColor="accent3" w:themeTint="99"/>
        </w:tcBorders>
      </w:tcPr>
    </w:tblStylePr>
    <w:tblStylePr w:type="seCell">
      <w:tblPr/>
      <w:tcPr>
        <w:tcBorders>
          <w:top w:val="single" w:sz="4" w:space="0" w:color="F7A07A" w:themeColor="accent3" w:themeTint="99"/>
        </w:tcBorders>
      </w:tcPr>
    </w:tblStylePr>
    <w:tblStylePr w:type="swCell">
      <w:tblPr/>
      <w:tcPr>
        <w:tcBorders>
          <w:top w:val="single" w:sz="4" w:space="0" w:color="F7A07A"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076B9B" w:themeColor="accent5" w:themeShade="BF"/>
    </w:rPr>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bottom w:val="single" w:sz="4" w:space="0" w:color="57C3F7" w:themeColor="accent5" w:themeTint="99"/>
        </w:tcBorders>
      </w:tcPr>
    </w:tblStylePr>
    <w:tblStylePr w:type="nwCell">
      <w:tblPr/>
      <w:tcPr>
        <w:tcBorders>
          <w:bottom w:val="single" w:sz="4" w:space="0" w:color="57C3F7" w:themeColor="accent5" w:themeTint="99"/>
        </w:tcBorders>
      </w:tcPr>
    </w:tblStylePr>
    <w:tblStylePr w:type="seCell">
      <w:tblPr/>
      <w:tcPr>
        <w:tcBorders>
          <w:top w:val="single" w:sz="4" w:space="0" w:color="57C3F7" w:themeColor="accent5" w:themeTint="99"/>
        </w:tcBorders>
      </w:tcPr>
    </w:tblStylePr>
    <w:tblStylePr w:type="swCell">
      <w:tblPr/>
      <w:tcPr>
        <w:tcBorders>
          <w:top w:val="single" w:sz="4" w:space="0" w:color="57C3F7" w:themeColor="accent5" w:themeTint="99"/>
        </w:tcBorders>
      </w:tcPr>
    </w:tblStylePr>
  </w:style>
  <w:style w:type="table" w:styleId="GridTable7Colorful-Accent6">
    <w:name w:val="Grid Table 7 Colorful Accent 6"/>
    <w:basedOn w:val="TableNormal"/>
    <w:uiPriority w:val="52"/>
    <w:semiHidden/>
    <w:rsid w:val="0058629F"/>
    <w:rPr>
      <w:color w:val="0A7675" w:themeColor="accent6" w:themeShade="BF"/>
    </w:rPr>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bottom w:val="single" w:sz="4" w:space="0" w:color="44EEED" w:themeColor="accent6" w:themeTint="99"/>
        </w:tcBorders>
      </w:tcPr>
    </w:tblStylePr>
    <w:tblStylePr w:type="nwCell">
      <w:tblPr/>
      <w:tcPr>
        <w:tcBorders>
          <w:bottom w:val="single" w:sz="4" w:space="0" w:color="44EEED" w:themeColor="accent6" w:themeTint="99"/>
        </w:tcBorders>
      </w:tcPr>
    </w:tblStylePr>
    <w:tblStylePr w:type="seCell">
      <w:tblPr/>
      <w:tcPr>
        <w:tcBorders>
          <w:top w:val="single" w:sz="4" w:space="0" w:color="44EEED" w:themeColor="accent6" w:themeTint="99"/>
        </w:tcBorders>
      </w:tcPr>
    </w:tblStylePr>
    <w:tblStylePr w:type="swCell">
      <w:tblPr/>
      <w:tcPr>
        <w:tcBorders>
          <w:top w:val="single" w:sz="4" w:space="0" w:color="44EEED"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insideH w:val="single" w:sz="8" w:space="0" w:color="F89F65" w:themeColor="accent1"/>
        <w:insideV w:val="single" w:sz="8" w:space="0" w:color="F89F6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F65" w:themeColor="accent1"/>
          <w:left w:val="single" w:sz="8" w:space="0" w:color="F89F65" w:themeColor="accent1"/>
          <w:bottom w:val="single" w:sz="18" w:space="0" w:color="F89F65" w:themeColor="accent1"/>
          <w:right w:val="single" w:sz="8" w:space="0" w:color="F89F65" w:themeColor="accent1"/>
          <w:insideH w:val="nil"/>
          <w:insideV w:val="single" w:sz="8" w:space="0" w:color="F89F6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F65" w:themeColor="accent1"/>
          <w:left w:val="single" w:sz="8" w:space="0" w:color="F89F65" w:themeColor="accent1"/>
          <w:bottom w:val="single" w:sz="8" w:space="0" w:color="F89F65" w:themeColor="accent1"/>
          <w:right w:val="single" w:sz="8" w:space="0" w:color="F89F65" w:themeColor="accent1"/>
          <w:insideH w:val="nil"/>
          <w:insideV w:val="single" w:sz="8" w:space="0" w:color="F89F6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tblStylePr w:type="band1Vert">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shd w:val="clear" w:color="auto" w:fill="FDE7D8" w:themeFill="accent1" w:themeFillTint="3F"/>
      </w:tcPr>
    </w:tblStylePr>
    <w:tblStylePr w:type="band1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insideV w:val="single" w:sz="8" w:space="0" w:color="F89F65" w:themeColor="accent1"/>
        </w:tcBorders>
        <w:shd w:val="clear" w:color="auto" w:fill="FDE7D8" w:themeFill="accent1" w:themeFillTint="3F"/>
      </w:tcPr>
    </w:tblStylePr>
    <w:tblStylePr w:type="band2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insideV w:val="single" w:sz="8" w:space="0" w:color="F89F65"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insideH w:val="single" w:sz="8" w:space="0" w:color="FEDE41" w:themeColor="accent2"/>
        <w:insideV w:val="single" w:sz="8" w:space="0" w:color="FEDE4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E41" w:themeColor="accent2"/>
          <w:left w:val="single" w:sz="8" w:space="0" w:color="FEDE41" w:themeColor="accent2"/>
          <w:bottom w:val="single" w:sz="18" w:space="0" w:color="FEDE41" w:themeColor="accent2"/>
          <w:right w:val="single" w:sz="8" w:space="0" w:color="FEDE41" w:themeColor="accent2"/>
          <w:insideH w:val="nil"/>
          <w:insideV w:val="single" w:sz="8" w:space="0" w:color="FEDE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E41" w:themeColor="accent2"/>
          <w:left w:val="single" w:sz="8" w:space="0" w:color="FEDE41" w:themeColor="accent2"/>
          <w:bottom w:val="single" w:sz="8" w:space="0" w:color="FEDE41" w:themeColor="accent2"/>
          <w:right w:val="single" w:sz="8" w:space="0" w:color="FEDE41" w:themeColor="accent2"/>
          <w:insideH w:val="nil"/>
          <w:insideV w:val="single" w:sz="8" w:space="0" w:color="FEDE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tblStylePr w:type="band1Vert">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shd w:val="clear" w:color="auto" w:fill="FEF6CF" w:themeFill="accent2" w:themeFillTint="3F"/>
      </w:tcPr>
    </w:tblStylePr>
    <w:tblStylePr w:type="band1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insideV w:val="single" w:sz="8" w:space="0" w:color="FEDE41" w:themeColor="accent2"/>
        </w:tcBorders>
        <w:shd w:val="clear" w:color="auto" w:fill="FEF6CF" w:themeFill="accent2" w:themeFillTint="3F"/>
      </w:tcPr>
    </w:tblStylePr>
    <w:tblStylePr w:type="band2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insideV w:val="single" w:sz="8" w:space="0" w:color="FEDE41"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insideH w:val="single" w:sz="8" w:space="0" w:color="F26322" w:themeColor="accent3"/>
        <w:insideV w:val="single" w:sz="8" w:space="0" w:color="F2632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322" w:themeColor="accent3"/>
          <w:left w:val="single" w:sz="8" w:space="0" w:color="F26322" w:themeColor="accent3"/>
          <w:bottom w:val="single" w:sz="18" w:space="0" w:color="F26322" w:themeColor="accent3"/>
          <w:right w:val="single" w:sz="8" w:space="0" w:color="F26322" w:themeColor="accent3"/>
          <w:insideH w:val="nil"/>
          <w:insideV w:val="single" w:sz="8" w:space="0" w:color="F2632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322" w:themeColor="accent3"/>
          <w:left w:val="single" w:sz="8" w:space="0" w:color="F26322" w:themeColor="accent3"/>
          <w:bottom w:val="single" w:sz="8" w:space="0" w:color="F26322" w:themeColor="accent3"/>
          <w:right w:val="single" w:sz="8" w:space="0" w:color="F26322" w:themeColor="accent3"/>
          <w:insideH w:val="nil"/>
          <w:insideV w:val="single" w:sz="8" w:space="0" w:color="F2632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tblStylePr w:type="band1Vert">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shd w:val="clear" w:color="auto" w:fill="FBD8C8" w:themeFill="accent3" w:themeFillTint="3F"/>
      </w:tcPr>
    </w:tblStylePr>
    <w:tblStylePr w:type="band1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insideV w:val="single" w:sz="8" w:space="0" w:color="F26322" w:themeColor="accent3"/>
        </w:tcBorders>
        <w:shd w:val="clear" w:color="auto" w:fill="FBD8C8" w:themeFill="accent3" w:themeFillTint="3F"/>
      </w:tcPr>
    </w:tblStylePr>
    <w:tblStylePr w:type="band2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insideV w:val="single" w:sz="8" w:space="0" w:color="F26322"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insideH w:val="single" w:sz="8" w:space="0" w:color="0A91D0" w:themeColor="accent5"/>
        <w:insideV w:val="single" w:sz="8" w:space="0" w:color="0A91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91D0" w:themeColor="accent5"/>
          <w:left w:val="single" w:sz="8" w:space="0" w:color="0A91D0" w:themeColor="accent5"/>
          <w:bottom w:val="single" w:sz="18" w:space="0" w:color="0A91D0" w:themeColor="accent5"/>
          <w:right w:val="single" w:sz="8" w:space="0" w:color="0A91D0" w:themeColor="accent5"/>
          <w:insideH w:val="nil"/>
          <w:insideV w:val="single" w:sz="8" w:space="0" w:color="0A91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91D0" w:themeColor="accent5"/>
          <w:left w:val="single" w:sz="8" w:space="0" w:color="0A91D0" w:themeColor="accent5"/>
          <w:bottom w:val="single" w:sz="8" w:space="0" w:color="0A91D0" w:themeColor="accent5"/>
          <w:right w:val="single" w:sz="8" w:space="0" w:color="0A91D0" w:themeColor="accent5"/>
          <w:insideH w:val="nil"/>
          <w:insideV w:val="single" w:sz="8" w:space="0" w:color="0A91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tblStylePr w:type="band1Vert">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shd w:val="clear" w:color="auto" w:fill="B9E6FB" w:themeFill="accent5" w:themeFillTint="3F"/>
      </w:tcPr>
    </w:tblStylePr>
    <w:tblStylePr w:type="band1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insideV w:val="single" w:sz="8" w:space="0" w:color="0A91D0" w:themeColor="accent5"/>
        </w:tcBorders>
        <w:shd w:val="clear" w:color="auto" w:fill="B9E6FB" w:themeFill="accent5" w:themeFillTint="3F"/>
      </w:tcPr>
    </w:tblStylePr>
    <w:tblStylePr w:type="band2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insideV w:val="single" w:sz="8" w:space="0" w:color="0A91D0"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insideH w:val="single" w:sz="8" w:space="0" w:color="0E9E9D" w:themeColor="accent6"/>
        <w:insideV w:val="single" w:sz="8" w:space="0" w:color="0E9E9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9E9D" w:themeColor="accent6"/>
          <w:left w:val="single" w:sz="8" w:space="0" w:color="0E9E9D" w:themeColor="accent6"/>
          <w:bottom w:val="single" w:sz="18" w:space="0" w:color="0E9E9D" w:themeColor="accent6"/>
          <w:right w:val="single" w:sz="8" w:space="0" w:color="0E9E9D" w:themeColor="accent6"/>
          <w:insideH w:val="nil"/>
          <w:insideV w:val="single" w:sz="8" w:space="0" w:color="0E9E9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9E9D" w:themeColor="accent6"/>
          <w:left w:val="single" w:sz="8" w:space="0" w:color="0E9E9D" w:themeColor="accent6"/>
          <w:bottom w:val="single" w:sz="8" w:space="0" w:color="0E9E9D" w:themeColor="accent6"/>
          <w:right w:val="single" w:sz="8" w:space="0" w:color="0E9E9D" w:themeColor="accent6"/>
          <w:insideH w:val="nil"/>
          <w:insideV w:val="single" w:sz="8" w:space="0" w:color="0E9E9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tblStylePr w:type="band1Vert">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shd w:val="clear" w:color="auto" w:fill="B2F8F7" w:themeFill="accent6" w:themeFillTint="3F"/>
      </w:tcPr>
    </w:tblStylePr>
    <w:tblStylePr w:type="band1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insideV w:val="single" w:sz="8" w:space="0" w:color="0E9E9D" w:themeColor="accent6"/>
        </w:tcBorders>
        <w:shd w:val="clear" w:color="auto" w:fill="B2F8F7" w:themeFill="accent6" w:themeFillTint="3F"/>
      </w:tcPr>
    </w:tblStylePr>
    <w:tblStylePr w:type="band2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insideV w:val="single" w:sz="8" w:space="0" w:color="0E9E9D"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tblBorders>
    </w:tblPr>
    <w:tblStylePr w:type="firstRow">
      <w:pPr>
        <w:spacing w:before="0" w:after="0" w:line="240" w:lineRule="auto"/>
      </w:pPr>
      <w:rPr>
        <w:b/>
        <w:bCs/>
        <w:color w:val="FFFFFF" w:themeColor="background1"/>
      </w:rPr>
      <w:tblPr/>
      <w:tcPr>
        <w:shd w:val="clear" w:color="auto" w:fill="F89F65" w:themeFill="accent1"/>
      </w:tcPr>
    </w:tblStylePr>
    <w:tblStylePr w:type="lastRow">
      <w:pPr>
        <w:spacing w:before="0" w:after="0" w:line="240" w:lineRule="auto"/>
      </w:pPr>
      <w:rPr>
        <w:b/>
        <w:bCs/>
      </w:rPr>
      <w:tblPr/>
      <w:tcPr>
        <w:tcBorders>
          <w:top w:val="double" w:sz="6" w:space="0" w:color="F89F65" w:themeColor="accent1"/>
          <w:left w:val="single" w:sz="8" w:space="0" w:color="F89F65" w:themeColor="accent1"/>
          <w:bottom w:val="single" w:sz="8" w:space="0" w:color="F89F65" w:themeColor="accent1"/>
          <w:right w:val="single" w:sz="8" w:space="0" w:color="F89F65" w:themeColor="accent1"/>
        </w:tcBorders>
      </w:tcPr>
    </w:tblStylePr>
    <w:tblStylePr w:type="firstCol">
      <w:rPr>
        <w:b/>
        <w:bCs/>
      </w:rPr>
    </w:tblStylePr>
    <w:tblStylePr w:type="lastCol">
      <w:rPr>
        <w:b/>
        <w:bCs/>
      </w:rPr>
    </w:tblStylePr>
    <w:tblStylePr w:type="band1Vert">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tblStylePr w:type="band1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tblBorders>
    </w:tblPr>
    <w:tblStylePr w:type="firstRow">
      <w:pPr>
        <w:spacing w:before="0" w:after="0" w:line="240" w:lineRule="auto"/>
      </w:pPr>
      <w:rPr>
        <w:b/>
        <w:bCs/>
        <w:color w:val="FFFFFF" w:themeColor="background1"/>
      </w:rPr>
      <w:tblPr/>
      <w:tcPr>
        <w:shd w:val="clear" w:color="auto" w:fill="FEDE41" w:themeFill="accent2"/>
      </w:tcPr>
    </w:tblStylePr>
    <w:tblStylePr w:type="lastRow">
      <w:pPr>
        <w:spacing w:before="0" w:after="0" w:line="240" w:lineRule="auto"/>
      </w:pPr>
      <w:rPr>
        <w:b/>
        <w:bCs/>
      </w:rPr>
      <w:tblPr/>
      <w:tcPr>
        <w:tcBorders>
          <w:top w:val="double" w:sz="6" w:space="0" w:color="FEDE41" w:themeColor="accent2"/>
          <w:left w:val="single" w:sz="8" w:space="0" w:color="FEDE41" w:themeColor="accent2"/>
          <w:bottom w:val="single" w:sz="8" w:space="0" w:color="FEDE41" w:themeColor="accent2"/>
          <w:right w:val="single" w:sz="8" w:space="0" w:color="FEDE41" w:themeColor="accent2"/>
        </w:tcBorders>
      </w:tcPr>
    </w:tblStylePr>
    <w:tblStylePr w:type="firstCol">
      <w:rPr>
        <w:b/>
        <w:bCs/>
      </w:rPr>
    </w:tblStylePr>
    <w:tblStylePr w:type="lastCol">
      <w:rPr>
        <w:b/>
        <w:bCs/>
      </w:rPr>
    </w:tblStylePr>
    <w:tblStylePr w:type="band1Vert">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tblStylePr w:type="band1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tblBorders>
    </w:tblPr>
    <w:tblStylePr w:type="firstRow">
      <w:pPr>
        <w:spacing w:before="0" w:after="0" w:line="240" w:lineRule="auto"/>
      </w:pPr>
      <w:rPr>
        <w:b/>
        <w:bCs/>
        <w:color w:val="FFFFFF" w:themeColor="background1"/>
      </w:rPr>
      <w:tblPr/>
      <w:tcPr>
        <w:shd w:val="clear" w:color="auto" w:fill="F26322" w:themeFill="accent3"/>
      </w:tcPr>
    </w:tblStylePr>
    <w:tblStylePr w:type="lastRow">
      <w:pPr>
        <w:spacing w:before="0" w:after="0" w:line="240" w:lineRule="auto"/>
      </w:pPr>
      <w:rPr>
        <w:b/>
        <w:bCs/>
      </w:rPr>
      <w:tblPr/>
      <w:tcPr>
        <w:tcBorders>
          <w:top w:val="double" w:sz="6" w:space="0" w:color="F26322" w:themeColor="accent3"/>
          <w:left w:val="single" w:sz="8" w:space="0" w:color="F26322" w:themeColor="accent3"/>
          <w:bottom w:val="single" w:sz="8" w:space="0" w:color="F26322" w:themeColor="accent3"/>
          <w:right w:val="single" w:sz="8" w:space="0" w:color="F26322" w:themeColor="accent3"/>
        </w:tcBorders>
      </w:tcPr>
    </w:tblStylePr>
    <w:tblStylePr w:type="firstCol">
      <w:rPr>
        <w:b/>
        <w:bCs/>
      </w:rPr>
    </w:tblStylePr>
    <w:tblStylePr w:type="lastCol">
      <w:rPr>
        <w:b/>
        <w:bCs/>
      </w:rPr>
    </w:tblStylePr>
    <w:tblStylePr w:type="band1Vert">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tblStylePr w:type="band1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tblBorders>
    </w:tblPr>
    <w:tblStylePr w:type="firstRow">
      <w:pPr>
        <w:spacing w:before="0" w:after="0" w:line="240" w:lineRule="auto"/>
      </w:pPr>
      <w:rPr>
        <w:b/>
        <w:bCs/>
        <w:color w:val="FFFFFF" w:themeColor="background1"/>
      </w:rPr>
      <w:tblPr/>
      <w:tcPr>
        <w:shd w:val="clear" w:color="auto" w:fill="0A91D0" w:themeFill="accent5"/>
      </w:tcPr>
    </w:tblStylePr>
    <w:tblStylePr w:type="lastRow">
      <w:pPr>
        <w:spacing w:before="0" w:after="0" w:line="240" w:lineRule="auto"/>
      </w:pPr>
      <w:rPr>
        <w:b/>
        <w:bCs/>
      </w:rPr>
      <w:tblPr/>
      <w:tcPr>
        <w:tcBorders>
          <w:top w:val="double" w:sz="6" w:space="0" w:color="0A91D0" w:themeColor="accent5"/>
          <w:left w:val="single" w:sz="8" w:space="0" w:color="0A91D0" w:themeColor="accent5"/>
          <w:bottom w:val="single" w:sz="8" w:space="0" w:color="0A91D0" w:themeColor="accent5"/>
          <w:right w:val="single" w:sz="8" w:space="0" w:color="0A91D0" w:themeColor="accent5"/>
        </w:tcBorders>
      </w:tcPr>
    </w:tblStylePr>
    <w:tblStylePr w:type="firstCol">
      <w:rPr>
        <w:b/>
        <w:bCs/>
      </w:rPr>
    </w:tblStylePr>
    <w:tblStylePr w:type="lastCol">
      <w:rPr>
        <w:b/>
        <w:bCs/>
      </w:rPr>
    </w:tblStylePr>
    <w:tblStylePr w:type="band1Vert">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tblStylePr w:type="band1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tblBorders>
    </w:tblPr>
    <w:tblStylePr w:type="firstRow">
      <w:pPr>
        <w:spacing w:before="0" w:after="0" w:line="240" w:lineRule="auto"/>
      </w:pPr>
      <w:rPr>
        <w:b/>
        <w:bCs/>
        <w:color w:val="FFFFFF" w:themeColor="background1"/>
      </w:rPr>
      <w:tblPr/>
      <w:tcPr>
        <w:shd w:val="clear" w:color="auto" w:fill="0E9E9D" w:themeFill="accent6"/>
      </w:tcPr>
    </w:tblStylePr>
    <w:tblStylePr w:type="lastRow">
      <w:pPr>
        <w:spacing w:before="0" w:after="0" w:line="240" w:lineRule="auto"/>
      </w:pPr>
      <w:rPr>
        <w:b/>
        <w:bCs/>
      </w:rPr>
      <w:tblPr/>
      <w:tcPr>
        <w:tcBorders>
          <w:top w:val="double" w:sz="6" w:space="0" w:color="0E9E9D" w:themeColor="accent6"/>
          <w:left w:val="single" w:sz="8" w:space="0" w:color="0E9E9D" w:themeColor="accent6"/>
          <w:bottom w:val="single" w:sz="8" w:space="0" w:color="0E9E9D" w:themeColor="accent6"/>
          <w:right w:val="single" w:sz="8" w:space="0" w:color="0E9E9D" w:themeColor="accent6"/>
        </w:tcBorders>
      </w:tcPr>
    </w:tblStylePr>
    <w:tblStylePr w:type="firstCol">
      <w:rPr>
        <w:b/>
        <w:bCs/>
      </w:rPr>
    </w:tblStylePr>
    <w:tblStylePr w:type="lastCol">
      <w:rPr>
        <w:b/>
        <w:bCs/>
      </w:rPr>
    </w:tblStylePr>
    <w:tblStylePr w:type="band1Vert">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tblStylePr w:type="band1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F46A11" w:themeColor="accent1" w:themeShade="BF"/>
    </w:rPr>
    <w:tblPr>
      <w:tblStyleRowBandSize w:val="1"/>
      <w:tblStyleColBandSize w:val="1"/>
      <w:tblBorders>
        <w:top w:val="single" w:sz="8" w:space="0" w:color="F89F65" w:themeColor="accent1"/>
        <w:bottom w:val="single" w:sz="8" w:space="0" w:color="F89F65" w:themeColor="accent1"/>
      </w:tblBorders>
    </w:tblPr>
    <w:tblStylePr w:type="firstRow">
      <w:pPr>
        <w:spacing w:before="0" w:after="0" w:line="240" w:lineRule="auto"/>
      </w:pPr>
      <w:rPr>
        <w:b/>
        <w:bCs/>
      </w:rPr>
      <w:tblPr/>
      <w:tcPr>
        <w:tcBorders>
          <w:top w:val="single" w:sz="8" w:space="0" w:color="F89F65" w:themeColor="accent1"/>
          <w:left w:val="nil"/>
          <w:bottom w:val="single" w:sz="8" w:space="0" w:color="F89F65" w:themeColor="accent1"/>
          <w:right w:val="nil"/>
          <w:insideH w:val="nil"/>
          <w:insideV w:val="nil"/>
        </w:tcBorders>
      </w:tcPr>
    </w:tblStylePr>
    <w:tblStylePr w:type="lastRow">
      <w:pPr>
        <w:spacing w:before="0" w:after="0" w:line="240" w:lineRule="auto"/>
      </w:pPr>
      <w:rPr>
        <w:b/>
        <w:bCs/>
      </w:rPr>
      <w:tblPr/>
      <w:tcPr>
        <w:tcBorders>
          <w:top w:val="single" w:sz="8" w:space="0" w:color="F89F65" w:themeColor="accent1"/>
          <w:left w:val="nil"/>
          <w:bottom w:val="single" w:sz="8" w:space="0" w:color="F89F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D8" w:themeFill="accent1" w:themeFillTint="3F"/>
      </w:tcPr>
    </w:tblStylePr>
    <w:tblStylePr w:type="band1Horz">
      <w:tblPr/>
      <w:tcPr>
        <w:tcBorders>
          <w:left w:val="nil"/>
          <w:right w:val="nil"/>
          <w:insideH w:val="nil"/>
          <w:insideV w:val="nil"/>
        </w:tcBorders>
        <w:shd w:val="clear" w:color="auto" w:fill="FDE7D8" w:themeFill="accent1" w:themeFillTint="3F"/>
      </w:tcPr>
    </w:tblStylePr>
  </w:style>
  <w:style w:type="table" w:styleId="LightShading-Accent2">
    <w:name w:val="Light Shading Accent 2"/>
    <w:basedOn w:val="TableNormal"/>
    <w:uiPriority w:val="60"/>
    <w:semiHidden/>
    <w:rsid w:val="0058629F"/>
    <w:rPr>
      <w:color w:val="EDC401" w:themeColor="accent2" w:themeShade="BF"/>
    </w:rPr>
    <w:tblPr>
      <w:tblStyleRowBandSize w:val="1"/>
      <w:tblStyleColBandSize w:val="1"/>
      <w:tblBorders>
        <w:top w:val="single" w:sz="8" w:space="0" w:color="FEDE41" w:themeColor="accent2"/>
        <w:bottom w:val="single" w:sz="8" w:space="0" w:color="FEDE41" w:themeColor="accent2"/>
      </w:tblBorders>
    </w:tblPr>
    <w:tblStylePr w:type="firstRow">
      <w:pPr>
        <w:spacing w:before="0" w:after="0" w:line="240" w:lineRule="auto"/>
      </w:pPr>
      <w:rPr>
        <w:b/>
        <w:bCs/>
      </w:rPr>
      <w:tblPr/>
      <w:tcPr>
        <w:tcBorders>
          <w:top w:val="single" w:sz="8" w:space="0" w:color="FEDE41" w:themeColor="accent2"/>
          <w:left w:val="nil"/>
          <w:bottom w:val="single" w:sz="8" w:space="0" w:color="FEDE41" w:themeColor="accent2"/>
          <w:right w:val="nil"/>
          <w:insideH w:val="nil"/>
          <w:insideV w:val="nil"/>
        </w:tcBorders>
      </w:tcPr>
    </w:tblStylePr>
    <w:tblStylePr w:type="lastRow">
      <w:pPr>
        <w:spacing w:before="0" w:after="0" w:line="240" w:lineRule="auto"/>
      </w:pPr>
      <w:rPr>
        <w:b/>
        <w:bCs/>
      </w:rPr>
      <w:tblPr/>
      <w:tcPr>
        <w:tcBorders>
          <w:top w:val="single" w:sz="8" w:space="0" w:color="FEDE41" w:themeColor="accent2"/>
          <w:left w:val="nil"/>
          <w:bottom w:val="single" w:sz="8" w:space="0" w:color="FEDE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6CF" w:themeFill="accent2" w:themeFillTint="3F"/>
      </w:tcPr>
    </w:tblStylePr>
    <w:tblStylePr w:type="band1Horz">
      <w:tblPr/>
      <w:tcPr>
        <w:tcBorders>
          <w:left w:val="nil"/>
          <w:right w:val="nil"/>
          <w:insideH w:val="nil"/>
          <w:insideV w:val="nil"/>
        </w:tcBorders>
        <w:shd w:val="clear" w:color="auto" w:fill="FEF6CF" w:themeFill="accent2" w:themeFillTint="3F"/>
      </w:tcPr>
    </w:tblStylePr>
  </w:style>
  <w:style w:type="table" w:styleId="LightShading-Accent3">
    <w:name w:val="Light Shading Accent 3"/>
    <w:basedOn w:val="TableNormal"/>
    <w:uiPriority w:val="60"/>
    <w:semiHidden/>
    <w:rsid w:val="0058629F"/>
    <w:rPr>
      <w:color w:val="C3440B" w:themeColor="accent3" w:themeShade="BF"/>
    </w:rPr>
    <w:tblPr>
      <w:tblStyleRowBandSize w:val="1"/>
      <w:tblStyleColBandSize w:val="1"/>
      <w:tblBorders>
        <w:top w:val="single" w:sz="8" w:space="0" w:color="F26322" w:themeColor="accent3"/>
        <w:bottom w:val="single" w:sz="8" w:space="0" w:color="F26322" w:themeColor="accent3"/>
      </w:tblBorders>
    </w:tblPr>
    <w:tblStylePr w:type="firstRow">
      <w:pPr>
        <w:spacing w:before="0" w:after="0" w:line="240" w:lineRule="auto"/>
      </w:pPr>
      <w:rPr>
        <w:b/>
        <w:bCs/>
      </w:rPr>
      <w:tblPr/>
      <w:tcPr>
        <w:tcBorders>
          <w:top w:val="single" w:sz="8" w:space="0" w:color="F26322" w:themeColor="accent3"/>
          <w:left w:val="nil"/>
          <w:bottom w:val="single" w:sz="8" w:space="0" w:color="F26322" w:themeColor="accent3"/>
          <w:right w:val="nil"/>
          <w:insideH w:val="nil"/>
          <w:insideV w:val="nil"/>
        </w:tcBorders>
      </w:tcPr>
    </w:tblStylePr>
    <w:tblStylePr w:type="lastRow">
      <w:pPr>
        <w:spacing w:before="0" w:after="0" w:line="240" w:lineRule="auto"/>
      </w:pPr>
      <w:rPr>
        <w:b/>
        <w:bCs/>
      </w:rPr>
      <w:tblPr/>
      <w:tcPr>
        <w:tcBorders>
          <w:top w:val="single" w:sz="8" w:space="0" w:color="F26322" w:themeColor="accent3"/>
          <w:left w:val="nil"/>
          <w:bottom w:val="single" w:sz="8" w:space="0" w:color="F263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C8" w:themeFill="accent3" w:themeFillTint="3F"/>
      </w:tcPr>
    </w:tblStylePr>
    <w:tblStylePr w:type="band1Horz">
      <w:tblPr/>
      <w:tcPr>
        <w:tcBorders>
          <w:left w:val="nil"/>
          <w:right w:val="nil"/>
          <w:insideH w:val="nil"/>
          <w:insideV w:val="nil"/>
        </w:tcBorders>
        <w:shd w:val="clear" w:color="auto" w:fill="FBD8C8"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076B9B" w:themeColor="accent5" w:themeShade="BF"/>
    </w:rPr>
    <w:tblPr>
      <w:tblStyleRowBandSize w:val="1"/>
      <w:tblStyleColBandSize w:val="1"/>
      <w:tblBorders>
        <w:top w:val="single" w:sz="8" w:space="0" w:color="0A91D0" w:themeColor="accent5"/>
        <w:bottom w:val="single" w:sz="8" w:space="0" w:color="0A91D0" w:themeColor="accent5"/>
      </w:tblBorders>
    </w:tblPr>
    <w:tblStylePr w:type="firstRow">
      <w:pPr>
        <w:spacing w:before="0" w:after="0" w:line="240" w:lineRule="auto"/>
      </w:pPr>
      <w:rPr>
        <w:b/>
        <w:bCs/>
      </w:rPr>
      <w:tblPr/>
      <w:tcPr>
        <w:tcBorders>
          <w:top w:val="single" w:sz="8" w:space="0" w:color="0A91D0" w:themeColor="accent5"/>
          <w:left w:val="nil"/>
          <w:bottom w:val="single" w:sz="8" w:space="0" w:color="0A91D0" w:themeColor="accent5"/>
          <w:right w:val="nil"/>
          <w:insideH w:val="nil"/>
          <w:insideV w:val="nil"/>
        </w:tcBorders>
      </w:tcPr>
    </w:tblStylePr>
    <w:tblStylePr w:type="lastRow">
      <w:pPr>
        <w:spacing w:before="0" w:after="0" w:line="240" w:lineRule="auto"/>
      </w:pPr>
      <w:rPr>
        <w:b/>
        <w:bCs/>
      </w:rPr>
      <w:tblPr/>
      <w:tcPr>
        <w:tcBorders>
          <w:top w:val="single" w:sz="8" w:space="0" w:color="0A91D0" w:themeColor="accent5"/>
          <w:left w:val="nil"/>
          <w:bottom w:val="single" w:sz="8" w:space="0" w:color="0A91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6FB" w:themeFill="accent5" w:themeFillTint="3F"/>
      </w:tcPr>
    </w:tblStylePr>
    <w:tblStylePr w:type="band1Horz">
      <w:tblPr/>
      <w:tcPr>
        <w:tcBorders>
          <w:left w:val="nil"/>
          <w:right w:val="nil"/>
          <w:insideH w:val="nil"/>
          <w:insideV w:val="nil"/>
        </w:tcBorders>
        <w:shd w:val="clear" w:color="auto" w:fill="B9E6FB" w:themeFill="accent5" w:themeFillTint="3F"/>
      </w:tcPr>
    </w:tblStylePr>
  </w:style>
  <w:style w:type="table" w:styleId="LightShading-Accent6">
    <w:name w:val="Light Shading Accent 6"/>
    <w:basedOn w:val="TableNormal"/>
    <w:uiPriority w:val="60"/>
    <w:semiHidden/>
    <w:rsid w:val="0058629F"/>
    <w:rPr>
      <w:color w:val="0A7675" w:themeColor="accent6" w:themeShade="BF"/>
    </w:rPr>
    <w:tblPr>
      <w:tblStyleRowBandSize w:val="1"/>
      <w:tblStyleColBandSize w:val="1"/>
      <w:tblBorders>
        <w:top w:val="single" w:sz="8" w:space="0" w:color="0E9E9D" w:themeColor="accent6"/>
        <w:bottom w:val="single" w:sz="8" w:space="0" w:color="0E9E9D" w:themeColor="accent6"/>
      </w:tblBorders>
    </w:tblPr>
    <w:tblStylePr w:type="firstRow">
      <w:pPr>
        <w:spacing w:before="0" w:after="0" w:line="240" w:lineRule="auto"/>
      </w:pPr>
      <w:rPr>
        <w:b/>
        <w:bCs/>
      </w:rPr>
      <w:tblPr/>
      <w:tcPr>
        <w:tcBorders>
          <w:top w:val="single" w:sz="8" w:space="0" w:color="0E9E9D" w:themeColor="accent6"/>
          <w:left w:val="nil"/>
          <w:bottom w:val="single" w:sz="8" w:space="0" w:color="0E9E9D" w:themeColor="accent6"/>
          <w:right w:val="nil"/>
          <w:insideH w:val="nil"/>
          <w:insideV w:val="nil"/>
        </w:tcBorders>
      </w:tcPr>
    </w:tblStylePr>
    <w:tblStylePr w:type="lastRow">
      <w:pPr>
        <w:spacing w:before="0" w:after="0" w:line="240" w:lineRule="auto"/>
      </w:pPr>
      <w:rPr>
        <w:b/>
        <w:bCs/>
      </w:rPr>
      <w:tblPr/>
      <w:tcPr>
        <w:tcBorders>
          <w:top w:val="single" w:sz="8" w:space="0" w:color="0E9E9D" w:themeColor="accent6"/>
          <w:left w:val="nil"/>
          <w:bottom w:val="single" w:sz="8" w:space="0" w:color="0E9E9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8F7" w:themeFill="accent6" w:themeFillTint="3F"/>
      </w:tcPr>
    </w:tblStylePr>
    <w:tblStylePr w:type="band1Horz">
      <w:tblPr/>
      <w:tcPr>
        <w:tcBorders>
          <w:left w:val="nil"/>
          <w:right w:val="nil"/>
          <w:insideH w:val="nil"/>
          <w:insideV w:val="nil"/>
        </w:tcBorders>
        <w:shd w:val="clear" w:color="auto" w:fill="B2F8F7"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FAC5A2" w:themeColor="accent1" w:themeTint="99"/>
        </w:tcBorders>
      </w:tcPr>
    </w:tblStylePr>
    <w:tblStylePr w:type="lastRow">
      <w:rPr>
        <w:b/>
        <w:bCs/>
      </w:rPr>
      <w:tblPr/>
      <w:tcPr>
        <w:tcBorders>
          <w:top w:val="sing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EEA8C" w:themeColor="accent2" w:themeTint="99"/>
        </w:tcBorders>
      </w:tcPr>
    </w:tblStylePr>
    <w:tblStylePr w:type="lastRow">
      <w:rPr>
        <w:b/>
        <w:bCs/>
      </w:rPr>
      <w:tblPr/>
      <w:tcPr>
        <w:tcBorders>
          <w:top w:val="sing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F7A07A" w:themeColor="accent3" w:themeTint="99"/>
        </w:tcBorders>
      </w:tcPr>
    </w:tblStylePr>
    <w:tblStylePr w:type="lastRow">
      <w:rPr>
        <w:b/>
        <w:bCs/>
      </w:rPr>
      <w:tblPr/>
      <w:tcPr>
        <w:tcBorders>
          <w:top w:val="sing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57C3F7" w:themeColor="accent5" w:themeTint="99"/>
        </w:tcBorders>
      </w:tcPr>
    </w:tblStylePr>
    <w:tblStylePr w:type="lastRow">
      <w:rPr>
        <w:b/>
        <w:bCs/>
      </w:rPr>
      <w:tblPr/>
      <w:tcPr>
        <w:tcBorders>
          <w:top w:val="sing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44EEED" w:themeColor="accent6" w:themeTint="99"/>
        </w:tcBorders>
      </w:tcPr>
    </w:tblStylePr>
    <w:tblStylePr w:type="lastRow">
      <w:rPr>
        <w:b/>
        <w:bCs/>
      </w:rPr>
      <w:tblPr/>
      <w:tcPr>
        <w:tcBorders>
          <w:top w:val="sing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FAC5A2" w:themeColor="accent1" w:themeTint="99"/>
        <w:bottom w:val="single" w:sz="4" w:space="0" w:color="FAC5A2" w:themeColor="accent1" w:themeTint="99"/>
        <w:insideH w:val="single" w:sz="4" w:space="0" w:color="FAC5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EEA8C" w:themeColor="accent2" w:themeTint="99"/>
        <w:bottom w:val="single" w:sz="4" w:space="0" w:color="FEEA8C" w:themeColor="accent2" w:themeTint="99"/>
        <w:insideH w:val="single" w:sz="4" w:space="0" w:color="FEEA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F7A07A" w:themeColor="accent3" w:themeTint="99"/>
        <w:bottom w:val="single" w:sz="4" w:space="0" w:color="F7A07A" w:themeColor="accent3" w:themeTint="99"/>
        <w:insideH w:val="single" w:sz="4" w:space="0" w:color="F7A07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57C3F7" w:themeColor="accent5" w:themeTint="99"/>
        <w:bottom w:val="single" w:sz="4" w:space="0" w:color="57C3F7" w:themeColor="accent5" w:themeTint="99"/>
        <w:insideH w:val="single" w:sz="4" w:space="0" w:color="57C3F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44EEED" w:themeColor="accent6" w:themeTint="99"/>
        <w:bottom w:val="single" w:sz="4" w:space="0" w:color="44EEED" w:themeColor="accent6" w:themeTint="99"/>
        <w:insideH w:val="single" w:sz="4" w:space="0" w:color="44EE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F89F65" w:themeColor="accent1"/>
        <w:left w:val="single" w:sz="4" w:space="0" w:color="F89F65" w:themeColor="accent1"/>
        <w:bottom w:val="single" w:sz="4" w:space="0" w:color="F89F65" w:themeColor="accent1"/>
        <w:right w:val="single" w:sz="4" w:space="0" w:color="F89F65" w:themeColor="accent1"/>
      </w:tblBorders>
    </w:tblPr>
    <w:tblStylePr w:type="firstRow">
      <w:rPr>
        <w:b/>
        <w:bCs/>
        <w:color w:val="FFFFFF" w:themeColor="background1"/>
      </w:rPr>
      <w:tblPr/>
      <w:tcPr>
        <w:shd w:val="clear" w:color="auto" w:fill="F89F65" w:themeFill="accent1"/>
      </w:tcPr>
    </w:tblStylePr>
    <w:tblStylePr w:type="lastRow">
      <w:rPr>
        <w:b/>
        <w:bCs/>
      </w:rPr>
      <w:tblPr/>
      <w:tcPr>
        <w:tcBorders>
          <w:top w:val="double" w:sz="4" w:space="0" w:color="F89F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F65" w:themeColor="accent1"/>
          <w:right w:val="single" w:sz="4" w:space="0" w:color="F89F65" w:themeColor="accent1"/>
        </w:tcBorders>
      </w:tcPr>
    </w:tblStylePr>
    <w:tblStylePr w:type="band1Horz">
      <w:tblPr/>
      <w:tcPr>
        <w:tcBorders>
          <w:top w:val="single" w:sz="4" w:space="0" w:color="F89F65" w:themeColor="accent1"/>
          <w:bottom w:val="single" w:sz="4" w:space="0" w:color="F89F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F65" w:themeColor="accent1"/>
          <w:left w:val="nil"/>
        </w:tcBorders>
      </w:tcPr>
    </w:tblStylePr>
    <w:tblStylePr w:type="swCell">
      <w:tblPr/>
      <w:tcPr>
        <w:tcBorders>
          <w:top w:val="double" w:sz="4" w:space="0" w:color="F89F65"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FEDE41" w:themeColor="accent2"/>
        <w:left w:val="single" w:sz="4" w:space="0" w:color="FEDE41" w:themeColor="accent2"/>
        <w:bottom w:val="single" w:sz="4" w:space="0" w:color="FEDE41" w:themeColor="accent2"/>
        <w:right w:val="single" w:sz="4" w:space="0" w:color="FEDE41" w:themeColor="accent2"/>
      </w:tblBorders>
    </w:tblPr>
    <w:tblStylePr w:type="firstRow">
      <w:rPr>
        <w:b/>
        <w:bCs/>
        <w:color w:val="FFFFFF" w:themeColor="background1"/>
      </w:rPr>
      <w:tblPr/>
      <w:tcPr>
        <w:shd w:val="clear" w:color="auto" w:fill="FEDE41" w:themeFill="accent2"/>
      </w:tcPr>
    </w:tblStylePr>
    <w:tblStylePr w:type="lastRow">
      <w:rPr>
        <w:b/>
        <w:bCs/>
      </w:rPr>
      <w:tblPr/>
      <w:tcPr>
        <w:tcBorders>
          <w:top w:val="double" w:sz="4" w:space="0" w:color="FEDE4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E41" w:themeColor="accent2"/>
          <w:right w:val="single" w:sz="4" w:space="0" w:color="FEDE41" w:themeColor="accent2"/>
        </w:tcBorders>
      </w:tcPr>
    </w:tblStylePr>
    <w:tblStylePr w:type="band1Horz">
      <w:tblPr/>
      <w:tcPr>
        <w:tcBorders>
          <w:top w:val="single" w:sz="4" w:space="0" w:color="FEDE41" w:themeColor="accent2"/>
          <w:bottom w:val="single" w:sz="4" w:space="0" w:color="FEDE4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E41" w:themeColor="accent2"/>
          <w:left w:val="nil"/>
        </w:tcBorders>
      </w:tcPr>
    </w:tblStylePr>
    <w:tblStylePr w:type="swCell">
      <w:tblPr/>
      <w:tcPr>
        <w:tcBorders>
          <w:top w:val="double" w:sz="4" w:space="0" w:color="FEDE41"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F26322" w:themeColor="accent3"/>
        <w:left w:val="single" w:sz="4" w:space="0" w:color="F26322" w:themeColor="accent3"/>
        <w:bottom w:val="single" w:sz="4" w:space="0" w:color="F26322" w:themeColor="accent3"/>
        <w:right w:val="single" w:sz="4" w:space="0" w:color="F26322" w:themeColor="accent3"/>
      </w:tblBorders>
    </w:tblPr>
    <w:tblStylePr w:type="firstRow">
      <w:rPr>
        <w:b/>
        <w:bCs/>
        <w:color w:val="FFFFFF" w:themeColor="background1"/>
      </w:rPr>
      <w:tblPr/>
      <w:tcPr>
        <w:shd w:val="clear" w:color="auto" w:fill="F26322" w:themeFill="accent3"/>
      </w:tcPr>
    </w:tblStylePr>
    <w:tblStylePr w:type="lastRow">
      <w:rPr>
        <w:b/>
        <w:bCs/>
      </w:rPr>
      <w:tblPr/>
      <w:tcPr>
        <w:tcBorders>
          <w:top w:val="double" w:sz="4" w:space="0" w:color="F2632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322" w:themeColor="accent3"/>
          <w:right w:val="single" w:sz="4" w:space="0" w:color="F26322" w:themeColor="accent3"/>
        </w:tcBorders>
      </w:tcPr>
    </w:tblStylePr>
    <w:tblStylePr w:type="band1Horz">
      <w:tblPr/>
      <w:tcPr>
        <w:tcBorders>
          <w:top w:val="single" w:sz="4" w:space="0" w:color="F26322" w:themeColor="accent3"/>
          <w:bottom w:val="single" w:sz="4" w:space="0" w:color="F2632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322" w:themeColor="accent3"/>
          <w:left w:val="nil"/>
        </w:tcBorders>
      </w:tcPr>
    </w:tblStylePr>
    <w:tblStylePr w:type="swCell">
      <w:tblPr/>
      <w:tcPr>
        <w:tcBorders>
          <w:top w:val="double" w:sz="4" w:space="0" w:color="F26322"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0A91D0" w:themeColor="accent5"/>
        <w:left w:val="single" w:sz="4" w:space="0" w:color="0A91D0" w:themeColor="accent5"/>
        <w:bottom w:val="single" w:sz="4" w:space="0" w:color="0A91D0" w:themeColor="accent5"/>
        <w:right w:val="single" w:sz="4" w:space="0" w:color="0A91D0" w:themeColor="accent5"/>
      </w:tblBorders>
    </w:tblPr>
    <w:tblStylePr w:type="firstRow">
      <w:rPr>
        <w:b/>
        <w:bCs/>
        <w:color w:val="FFFFFF" w:themeColor="background1"/>
      </w:rPr>
      <w:tblPr/>
      <w:tcPr>
        <w:shd w:val="clear" w:color="auto" w:fill="0A91D0" w:themeFill="accent5"/>
      </w:tcPr>
    </w:tblStylePr>
    <w:tblStylePr w:type="lastRow">
      <w:rPr>
        <w:b/>
        <w:bCs/>
      </w:rPr>
      <w:tblPr/>
      <w:tcPr>
        <w:tcBorders>
          <w:top w:val="double" w:sz="4" w:space="0" w:color="0A91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91D0" w:themeColor="accent5"/>
          <w:right w:val="single" w:sz="4" w:space="0" w:color="0A91D0" w:themeColor="accent5"/>
        </w:tcBorders>
      </w:tcPr>
    </w:tblStylePr>
    <w:tblStylePr w:type="band1Horz">
      <w:tblPr/>
      <w:tcPr>
        <w:tcBorders>
          <w:top w:val="single" w:sz="4" w:space="0" w:color="0A91D0" w:themeColor="accent5"/>
          <w:bottom w:val="single" w:sz="4" w:space="0" w:color="0A91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91D0" w:themeColor="accent5"/>
          <w:left w:val="nil"/>
        </w:tcBorders>
      </w:tcPr>
    </w:tblStylePr>
    <w:tblStylePr w:type="swCell">
      <w:tblPr/>
      <w:tcPr>
        <w:tcBorders>
          <w:top w:val="double" w:sz="4" w:space="0" w:color="0A91D0"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0E9E9D" w:themeColor="accent6"/>
        <w:left w:val="single" w:sz="4" w:space="0" w:color="0E9E9D" w:themeColor="accent6"/>
        <w:bottom w:val="single" w:sz="4" w:space="0" w:color="0E9E9D" w:themeColor="accent6"/>
        <w:right w:val="single" w:sz="4" w:space="0" w:color="0E9E9D" w:themeColor="accent6"/>
      </w:tblBorders>
    </w:tblPr>
    <w:tblStylePr w:type="firstRow">
      <w:rPr>
        <w:b/>
        <w:bCs/>
        <w:color w:val="FFFFFF" w:themeColor="background1"/>
      </w:rPr>
      <w:tblPr/>
      <w:tcPr>
        <w:shd w:val="clear" w:color="auto" w:fill="0E9E9D" w:themeFill="accent6"/>
      </w:tcPr>
    </w:tblStylePr>
    <w:tblStylePr w:type="lastRow">
      <w:rPr>
        <w:b/>
        <w:bCs/>
      </w:rPr>
      <w:tblPr/>
      <w:tcPr>
        <w:tcBorders>
          <w:top w:val="double" w:sz="4" w:space="0" w:color="0E9E9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9E9D" w:themeColor="accent6"/>
          <w:right w:val="single" w:sz="4" w:space="0" w:color="0E9E9D" w:themeColor="accent6"/>
        </w:tcBorders>
      </w:tcPr>
    </w:tblStylePr>
    <w:tblStylePr w:type="band1Horz">
      <w:tblPr/>
      <w:tcPr>
        <w:tcBorders>
          <w:top w:val="single" w:sz="4" w:space="0" w:color="0E9E9D" w:themeColor="accent6"/>
          <w:bottom w:val="single" w:sz="4" w:space="0" w:color="0E9E9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9E9D" w:themeColor="accent6"/>
          <w:left w:val="nil"/>
        </w:tcBorders>
      </w:tcPr>
    </w:tblStylePr>
    <w:tblStylePr w:type="swCell">
      <w:tblPr/>
      <w:tcPr>
        <w:tcBorders>
          <w:top w:val="double" w:sz="4" w:space="0" w:color="0E9E9D"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tblBorders>
    </w:tblPr>
    <w:tblStylePr w:type="firstRow">
      <w:rPr>
        <w:b/>
        <w:bCs/>
        <w:color w:val="FFFFFF" w:themeColor="background1"/>
      </w:rPr>
      <w:tblPr/>
      <w:tcPr>
        <w:tcBorders>
          <w:top w:val="single" w:sz="4" w:space="0" w:color="F89F65" w:themeColor="accent1"/>
          <w:left w:val="single" w:sz="4" w:space="0" w:color="F89F65" w:themeColor="accent1"/>
          <w:bottom w:val="single" w:sz="4" w:space="0" w:color="F89F65" w:themeColor="accent1"/>
          <w:right w:val="single" w:sz="4" w:space="0" w:color="F89F65" w:themeColor="accent1"/>
          <w:insideH w:val="nil"/>
        </w:tcBorders>
        <w:shd w:val="clear" w:color="auto" w:fill="F89F65" w:themeFill="accent1"/>
      </w:tcPr>
    </w:tblStylePr>
    <w:tblStylePr w:type="lastRow">
      <w:rPr>
        <w:b/>
        <w:bCs/>
      </w:rPr>
      <w:tblPr/>
      <w:tcPr>
        <w:tcBorders>
          <w:top w:val="doub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tblBorders>
    </w:tblPr>
    <w:tblStylePr w:type="firstRow">
      <w:rPr>
        <w:b/>
        <w:bCs/>
        <w:color w:val="FFFFFF" w:themeColor="background1"/>
      </w:rPr>
      <w:tblPr/>
      <w:tcPr>
        <w:tcBorders>
          <w:top w:val="single" w:sz="4" w:space="0" w:color="FEDE41" w:themeColor="accent2"/>
          <w:left w:val="single" w:sz="4" w:space="0" w:color="FEDE41" w:themeColor="accent2"/>
          <w:bottom w:val="single" w:sz="4" w:space="0" w:color="FEDE41" w:themeColor="accent2"/>
          <w:right w:val="single" w:sz="4" w:space="0" w:color="FEDE41" w:themeColor="accent2"/>
          <w:insideH w:val="nil"/>
        </w:tcBorders>
        <w:shd w:val="clear" w:color="auto" w:fill="FEDE41" w:themeFill="accent2"/>
      </w:tcPr>
    </w:tblStylePr>
    <w:tblStylePr w:type="lastRow">
      <w:rPr>
        <w:b/>
        <w:bCs/>
      </w:rPr>
      <w:tblPr/>
      <w:tcPr>
        <w:tcBorders>
          <w:top w:val="doub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tblBorders>
    </w:tblPr>
    <w:tblStylePr w:type="firstRow">
      <w:rPr>
        <w:b/>
        <w:bCs/>
        <w:color w:val="FFFFFF" w:themeColor="background1"/>
      </w:rPr>
      <w:tblPr/>
      <w:tcPr>
        <w:tcBorders>
          <w:top w:val="single" w:sz="4" w:space="0" w:color="F26322" w:themeColor="accent3"/>
          <w:left w:val="single" w:sz="4" w:space="0" w:color="F26322" w:themeColor="accent3"/>
          <w:bottom w:val="single" w:sz="4" w:space="0" w:color="F26322" w:themeColor="accent3"/>
          <w:right w:val="single" w:sz="4" w:space="0" w:color="F26322" w:themeColor="accent3"/>
          <w:insideH w:val="nil"/>
        </w:tcBorders>
        <w:shd w:val="clear" w:color="auto" w:fill="F26322" w:themeFill="accent3"/>
      </w:tcPr>
    </w:tblStylePr>
    <w:tblStylePr w:type="lastRow">
      <w:rPr>
        <w:b/>
        <w:bCs/>
      </w:rPr>
      <w:tblPr/>
      <w:tcPr>
        <w:tcBorders>
          <w:top w:val="doub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tblBorders>
    </w:tblPr>
    <w:tblStylePr w:type="firstRow">
      <w:rPr>
        <w:b/>
        <w:bCs/>
        <w:color w:val="FFFFFF" w:themeColor="background1"/>
      </w:rPr>
      <w:tblPr/>
      <w:tcPr>
        <w:tcBorders>
          <w:top w:val="single" w:sz="4" w:space="0" w:color="0A91D0" w:themeColor="accent5"/>
          <w:left w:val="single" w:sz="4" w:space="0" w:color="0A91D0" w:themeColor="accent5"/>
          <w:bottom w:val="single" w:sz="4" w:space="0" w:color="0A91D0" w:themeColor="accent5"/>
          <w:right w:val="single" w:sz="4" w:space="0" w:color="0A91D0" w:themeColor="accent5"/>
          <w:insideH w:val="nil"/>
        </w:tcBorders>
        <w:shd w:val="clear" w:color="auto" w:fill="0A91D0" w:themeFill="accent5"/>
      </w:tcPr>
    </w:tblStylePr>
    <w:tblStylePr w:type="lastRow">
      <w:rPr>
        <w:b/>
        <w:bCs/>
      </w:rPr>
      <w:tblPr/>
      <w:tcPr>
        <w:tcBorders>
          <w:top w:val="doub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tblBorders>
    </w:tblPr>
    <w:tblStylePr w:type="firstRow">
      <w:rPr>
        <w:b/>
        <w:bCs/>
        <w:color w:val="FFFFFF" w:themeColor="background1"/>
      </w:rPr>
      <w:tblPr/>
      <w:tcPr>
        <w:tcBorders>
          <w:top w:val="single" w:sz="4" w:space="0" w:color="0E9E9D" w:themeColor="accent6"/>
          <w:left w:val="single" w:sz="4" w:space="0" w:color="0E9E9D" w:themeColor="accent6"/>
          <w:bottom w:val="single" w:sz="4" w:space="0" w:color="0E9E9D" w:themeColor="accent6"/>
          <w:right w:val="single" w:sz="4" w:space="0" w:color="0E9E9D" w:themeColor="accent6"/>
          <w:insideH w:val="nil"/>
        </w:tcBorders>
        <w:shd w:val="clear" w:color="auto" w:fill="0E9E9D" w:themeFill="accent6"/>
      </w:tcPr>
    </w:tblStylePr>
    <w:tblStylePr w:type="lastRow">
      <w:rPr>
        <w:b/>
        <w:bCs/>
      </w:rPr>
      <w:tblPr/>
      <w:tcPr>
        <w:tcBorders>
          <w:top w:val="doub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F89F65" w:themeColor="accent1"/>
        <w:left w:val="single" w:sz="24" w:space="0" w:color="F89F65" w:themeColor="accent1"/>
        <w:bottom w:val="single" w:sz="24" w:space="0" w:color="F89F65" w:themeColor="accent1"/>
        <w:right w:val="single" w:sz="24" w:space="0" w:color="F89F65" w:themeColor="accent1"/>
      </w:tblBorders>
    </w:tblPr>
    <w:tcPr>
      <w:shd w:val="clear" w:color="auto" w:fill="F89F6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FEDE41" w:themeColor="accent2"/>
        <w:left w:val="single" w:sz="24" w:space="0" w:color="FEDE41" w:themeColor="accent2"/>
        <w:bottom w:val="single" w:sz="24" w:space="0" w:color="FEDE41" w:themeColor="accent2"/>
        <w:right w:val="single" w:sz="24" w:space="0" w:color="FEDE41" w:themeColor="accent2"/>
      </w:tblBorders>
    </w:tblPr>
    <w:tcPr>
      <w:shd w:val="clear" w:color="auto" w:fill="FEDE4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F26322" w:themeColor="accent3"/>
        <w:left w:val="single" w:sz="24" w:space="0" w:color="F26322" w:themeColor="accent3"/>
        <w:bottom w:val="single" w:sz="24" w:space="0" w:color="F26322" w:themeColor="accent3"/>
        <w:right w:val="single" w:sz="24" w:space="0" w:color="F26322" w:themeColor="accent3"/>
      </w:tblBorders>
    </w:tblPr>
    <w:tcPr>
      <w:shd w:val="clear" w:color="auto" w:fill="F2632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0A91D0" w:themeColor="accent5"/>
        <w:left w:val="single" w:sz="24" w:space="0" w:color="0A91D0" w:themeColor="accent5"/>
        <w:bottom w:val="single" w:sz="24" w:space="0" w:color="0A91D0" w:themeColor="accent5"/>
        <w:right w:val="single" w:sz="24" w:space="0" w:color="0A91D0" w:themeColor="accent5"/>
      </w:tblBorders>
    </w:tblPr>
    <w:tcPr>
      <w:shd w:val="clear" w:color="auto" w:fill="0A91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0E9E9D" w:themeColor="accent6"/>
        <w:left w:val="single" w:sz="24" w:space="0" w:color="0E9E9D" w:themeColor="accent6"/>
        <w:bottom w:val="single" w:sz="24" w:space="0" w:color="0E9E9D" w:themeColor="accent6"/>
        <w:right w:val="single" w:sz="24" w:space="0" w:color="0E9E9D" w:themeColor="accent6"/>
      </w:tblBorders>
    </w:tblPr>
    <w:tcPr>
      <w:shd w:val="clear" w:color="auto" w:fill="0E9E9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F46A11" w:themeColor="accent1" w:themeShade="BF"/>
    </w:rPr>
    <w:tblPr>
      <w:tblStyleRowBandSize w:val="1"/>
      <w:tblStyleColBandSize w:val="1"/>
      <w:tblBorders>
        <w:top w:val="single" w:sz="4" w:space="0" w:color="F89F65" w:themeColor="accent1"/>
        <w:bottom w:val="single" w:sz="4" w:space="0" w:color="F89F65" w:themeColor="accent1"/>
      </w:tblBorders>
    </w:tblPr>
    <w:tblStylePr w:type="firstRow">
      <w:rPr>
        <w:b/>
        <w:bCs/>
      </w:rPr>
      <w:tblPr/>
      <w:tcPr>
        <w:tcBorders>
          <w:bottom w:val="single" w:sz="4" w:space="0" w:color="F89F65" w:themeColor="accent1"/>
        </w:tcBorders>
      </w:tcPr>
    </w:tblStylePr>
    <w:tblStylePr w:type="lastRow">
      <w:rPr>
        <w:b/>
        <w:bCs/>
      </w:rPr>
      <w:tblPr/>
      <w:tcPr>
        <w:tcBorders>
          <w:top w:val="double" w:sz="4" w:space="0" w:color="F89F65" w:themeColor="accent1"/>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6Colorful-Accent2">
    <w:name w:val="List Table 6 Colorful Accent 2"/>
    <w:basedOn w:val="TableNormal"/>
    <w:uiPriority w:val="51"/>
    <w:semiHidden/>
    <w:rsid w:val="0058629F"/>
    <w:rPr>
      <w:color w:val="EDC401" w:themeColor="accent2" w:themeShade="BF"/>
    </w:rPr>
    <w:tblPr>
      <w:tblStyleRowBandSize w:val="1"/>
      <w:tblStyleColBandSize w:val="1"/>
      <w:tblBorders>
        <w:top w:val="single" w:sz="4" w:space="0" w:color="FEDE41" w:themeColor="accent2"/>
        <w:bottom w:val="single" w:sz="4" w:space="0" w:color="FEDE41" w:themeColor="accent2"/>
      </w:tblBorders>
    </w:tblPr>
    <w:tblStylePr w:type="firstRow">
      <w:rPr>
        <w:b/>
        <w:bCs/>
      </w:rPr>
      <w:tblPr/>
      <w:tcPr>
        <w:tcBorders>
          <w:bottom w:val="single" w:sz="4" w:space="0" w:color="FEDE41" w:themeColor="accent2"/>
        </w:tcBorders>
      </w:tcPr>
    </w:tblStylePr>
    <w:tblStylePr w:type="lastRow">
      <w:rPr>
        <w:b/>
        <w:bCs/>
      </w:rPr>
      <w:tblPr/>
      <w:tcPr>
        <w:tcBorders>
          <w:top w:val="double" w:sz="4" w:space="0" w:color="FEDE41" w:themeColor="accent2"/>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6Colorful-Accent3">
    <w:name w:val="List Table 6 Colorful Accent 3"/>
    <w:basedOn w:val="TableNormal"/>
    <w:uiPriority w:val="51"/>
    <w:semiHidden/>
    <w:rsid w:val="0058629F"/>
    <w:rPr>
      <w:color w:val="C3440B" w:themeColor="accent3" w:themeShade="BF"/>
    </w:rPr>
    <w:tblPr>
      <w:tblStyleRowBandSize w:val="1"/>
      <w:tblStyleColBandSize w:val="1"/>
      <w:tblBorders>
        <w:top w:val="single" w:sz="4" w:space="0" w:color="F26322" w:themeColor="accent3"/>
        <w:bottom w:val="single" w:sz="4" w:space="0" w:color="F26322" w:themeColor="accent3"/>
      </w:tblBorders>
    </w:tblPr>
    <w:tblStylePr w:type="firstRow">
      <w:rPr>
        <w:b/>
        <w:bCs/>
      </w:rPr>
      <w:tblPr/>
      <w:tcPr>
        <w:tcBorders>
          <w:bottom w:val="single" w:sz="4" w:space="0" w:color="F26322" w:themeColor="accent3"/>
        </w:tcBorders>
      </w:tcPr>
    </w:tblStylePr>
    <w:tblStylePr w:type="lastRow">
      <w:rPr>
        <w:b/>
        <w:bCs/>
      </w:rPr>
      <w:tblPr/>
      <w:tcPr>
        <w:tcBorders>
          <w:top w:val="double" w:sz="4" w:space="0" w:color="F26322" w:themeColor="accent3"/>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076B9B" w:themeColor="accent5" w:themeShade="BF"/>
    </w:rPr>
    <w:tblPr>
      <w:tblStyleRowBandSize w:val="1"/>
      <w:tblStyleColBandSize w:val="1"/>
      <w:tblBorders>
        <w:top w:val="single" w:sz="4" w:space="0" w:color="0A91D0" w:themeColor="accent5"/>
        <w:bottom w:val="single" w:sz="4" w:space="0" w:color="0A91D0" w:themeColor="accent5"/>
      </w:tblBorders>
    </w:tblPr>
    <w:tblStylePr w:type="firstRow">
      <w:rPr>
        <w:b/>
        <w:bCs/>
      </w:rPr>
      <w:tblPr/>
      <w:tcPr>
        <w:tcBorders>
          <w:bottom w:val="single" w:sz="4" w:space="0" w:color="0A91D0" w:themeColor="accent5"/>
        </w:tcBorders>
      </w:tcPr>
    </w:tblStylePr>
    <w:tblStylePr w:type="lastRow">
      <w:rPr>
        <w:b/>
        <w:bCs/>
      </w:rPr>
      <w:tblPr/>
      <w:tcPr>
        <w:tcBorders>
          <w:top w:val="double" w:sz="4" w:space="0" w:color="0A91D0" w:themeColor="accent5"/>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6Colorful-Accent6">
    <w:name w:val="List Table 6 Colorful Accent 6"/>
    <w:basedOn w:val="TableNormal"/>
    <w:uiPriority w:val="51"/>
    <w:semiHidden/>
    <w:rsid w:val="0058629F"/>
    <w:rPr>
      <w:color w:val="0A7675" w:themeColor="accent6" w:themeShade="BF"/>
    </w:rPr>
    <w:tblPr>
      <w:tblStyleRowBandSize w:val="1"/>
      <w:tblStyleColBandSize w:val="1"/>
      <w:tblBorders>
        <w:top w:val="single" w:sz="4" w:space="0" w:color="0E9E9D" w:themeColor="accent6"/>
        <w:bottom w:val="single" w:sz="4" w:space="0" w:color="0E9E9D" w:themeColor="accent6"/>
      </w:tblBorders>
    </w:tblPr>
    <w:tblStylePr w:type="firstRow">
      <w:rPr>
        <w:b/>
        <w:bCs/>
      </w:rPr>
      <w:tblPr/>
      <w:tcPr>
        <w:tcBorders>
          <w:bottom w:val="single" w:sz="4" w:space="0" w:color="0E9E9D" w:themeColor="accent6"/>
        </w:tcBorders>
      </w:tcPr>
    </w:tblStylePr>
    <w:tblStylePr w:type="lastRow">
      <w:rPr>
        <w:b/>
        <w:bCs/>
      </w:rPr>
      <w:tblPr/>
      <w:tcPr>
        <w:tcBorders>
          <w:top w:val="double" w:sz="4" w:space="0" w:color="0E9E9D" w:themeColor="accent6"/>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F46A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F6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F6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F6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F65" w:themeColor="accent1"/>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EDC40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E4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E4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E4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E41" w:themeColor="accent2"/>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C3440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32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32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32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322" w:themeColor="accent3"/>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076B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91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91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91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91D0" w:themeColor="accent5"/>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0A767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9E9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9E9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9E9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9E9D" w:themeColor="accent6"/>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single" w:sz="8" w:space="0" w:color="F9B68B" w:themeColor="accent1" w:themeTint="BF"/>
        <w:insideV w:val="single" w:sz="8" w:space="0" w:color="F9B68B" w:themeColor="accent1" w:themeTint="BF"/>
      </w:tblBorders>
    </w:tblPr>
    <w:tcPr>
      <w:shd w:val="clear" w:color="auto" w:fill="FDE7D8" w:themeFill="accent1" w:themeFillTint="3F"/>
    </w:tcPr>
    <w:tblStylePr w:type="firstRow">
      <w:rPr>
        <w:b/>
        <w:bCs/>
      </w:rPr>
    </w:tblStylePr>
    <w:tblStylePr w:type="lastRow">
      <w:rPr>
        <w:b/>
        <w:bCs/>
      </w:rPr>
      <w:tblPr/>
      <w:tcPr>
        <w:tcBorders>
          <w:top w:val="single" w:sz="18" w:space="0" w:color="F9B68B" w:themeColor="accent1" w:themeTint="BF"/>
        </w:tcBorders>
      </w:tcPr>
    </w:tblStylePr>
    <w:tblStylePr w:type="firstCol">
      <w:rPr>
        <w:b/>
        <w:bCs/>
      </w:rPr>
    </w:tblStylePr>
    <w:tblStylePr w:type="lastCol">
      <w:rPr>
        <w:b/>
        <w:bCs/>
      </w:rPr>
    </w:tblStylePr>
    <w:tblStylePr w:type="band1Vert">
      <w:tblPr/>
      <w:tcPr>
        <w:shd w:val="clear" w:color="auto" w:fill="FBCEB2" w:themeFill="accent1" w:themeFillTint="7F"/>
      </w:tcPr>
    </w:tblStylePr>
    <w:tblStylePr w:type="band1Horz">
      <w:tblPr/>
      <w:tcPr>
        <w:shd w:val="clear" w:color="auto" w:fill="FBCEB2"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single" w:sz="8" w:space="0" w:color="FEE570" w:themeColor="accent2" w:themeTint="BF"/>
        <w:insideV w:val="single" w:sz="8" w:space="0" w:color="FEE570" w:themeColor="accent2" w:themeTint="BF"/>
      </w:tblBorders>
    </w:tblPr>
    <w:tcPr>
      <w:shd w:val="clear" w:color="auto" w:fill="FEF6CF" w:themeFill="accent2" w:themeFillTint="3F"/>
    </w:tcPr>
    <w:tblStylePr w:type="firstRow">
      <w:rPr>
        <w:b/>
        <w:bCs/>
      </w:rPr>
    </w:tblStylePr>
    <w:tblStylePr w:type="lastRow">
      <w:rPr>
        <w:b/>
        <w:bCs/>
      </w:rPr>
      <w:tblPr/>
      <w:tcPr>
        <w:tcBorders>
          <w:top w:val="single" w:sz="18" w:space="0" w:color="FEE570" w:themeColor="accent2" w:themeTint="BF"/>
        </w:tcBorders>
      </w:tcPr>
    </w:tblStylePr>
    <w:tblStylePr w:type="firstCol">
      <w:rPr>
        <w:b/>
        <w:bCs/>
      </w:rPr>
    </w:tblStylePr>
    <w:tblStylePr w:type="lastCol">
      <w:rPr>
        <w:b/>
        <w:bCs/>
      </w:rPr>
    </w:tblStylePr>
    <w:tblStylePr w:type="band1Vert">
      <w:tblPr/>
      <w:tcPr>
        <w:shd w:val="clear" w:color="auto" w:fill="FEEEA0" w:themeFill="accent2" w:themeFillTint="7F"/>
      </w:tcPr>
    </w:tblStylePr>
    <w:tblStylePr w:type="band1Horz">
      <w:tblPr/>
      <w:tcPr>
        <w:shd w:val="clear" w:color="auto" w:fill="FEEEA0"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single" w:sz="8" w:space="0" w:color="F58959" w:themeColor="accent3" w:themeTint="BF"/>
        <w:insideV w:val="single" w:sz="8" w:space="0" w:color="F58959" w:themeColor="accent3" w:themeTint="BF"/>
      </w:tblBorders>
    </w:tblPr>
    <w:tcPr>
      <w:shd w:val="clear" w:color="auto" w:fill="FBD8C8" w:themeFill="accent3" w:themeFillTint="3F"/>
    </w:tcPr>
    <w:tblStylePr w:type="firstRow">
      <w:rPr>
        <w:b/>
        <w:bCs/>
      </w:rPr>
    </w:tblStylePr>
    <w:tblStylePr w:type="lastRow">
      <w:rPr>
        <w:b/>
        <w:bCs/>
      </w:rPr>
      <w:tblPr/>
      <w:tcPr>
        <w:tcBorders>
          <w:top w:val="single" w:sz="18" w:space="0" w:color="F58959" w:themeColor="accent3" w:themeTint="BF"/>
        </w:tcBorders>
      </w:tcPr>
    </w:tblStylePr>
    <w:tblStylePr w:type="firstCol">
      <w:rPr>
        <w:b/>
        <w:bCs/>
      </w:rPr>
    </w:tblStylePr>
    <w:tblStylePr w:type="lastCol">
      <w:rPr>
        <w:b/>
        <w:bCs/>
      </w:rPr>
    </w:tblStylePr>
    <w:tblStylePr w:type="band1Vert">
      <w:tblPr/>
      <w:tcPr>
        <w:shd w:val="clear" w:color="auto" w:fill="F8B090" w:themeFill="accent3" w:themeFillTint="7F"/>
      </w:tcPr>
    </w:tblStylePr>
    <w:tblStylePr w:type="band1Horz">
      <w:tblPr/>
      <w:tcPr>
        <w:shd w:val="clear" w:color="auto" w:fill="F8B090"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single" w:sz="8" w:space="0" w:color="2EB5F5" w:themeColor="accent5" w:themeTint="BF"/>
        <w:insideV w:val="single" w:sz="8" w:space="0" w:color="2EB5F5" w:themeColor="accent5" w:themeTint="BF"/>
      </w:tblBorders>
    </w:tblPr>
    <w:tcPr>
      <w:shd w:val="clear" w:color="auto" w:fill="B9E6FB" w:themeFill="accent5" w:themeFillTint="3F"/>
    </w:tcPr>
    <w:tblStylePr w:type="firstRow">
      <w:rPr>
        <w:b/>
        <w:bCs/>
      </w:rPr>
    </w:tblStylePr>
    <w:tblStylePr w:type="lastRow">
      <w:rPr>
        <w:b/>
        <w:bCs/>
      </w:rPr>
      <w:tblPr/>
      <w:tcPr>
        <w:tcBorders>
          <w:top w:val="single" w:sz="18" w:space="0" w:color="2EB5F5" w:themeColor="accent5" w:themeTint="BF"/>
        </w:tcBorders>
      </w:tcPr>
    </w:tblStylePr>
    <w:tblStylePr w:type="firstCol">
      <w:rPr>
        <w:b/>
        <w:bCs/>
      </w:rPr>
    </w:tblStylePr>
    <w:tblStylePr w:type="lastCol">
      <w:rPr>
        <w:b/>
        <w:bCs/>
      </w:rPr>
    </w:tblStylePr>
    <w:tblStylePr w:type="band1Vert">
      <w:tblPr/>
      <w:tcPr>
        <w:shd w:val="clear" w:color="auto" w:fill="74CDF8" w:themeFill="accent5" w:themeFillTint="7F"/>
      </w:tcPr>
    </w:tblStylePr>
    <w:tblStylePr w:type="band1Horz">
      <w:tblPr/>
      <w:tcPr>
        <w:shd w:val="clear" w:color="auto" w:fill="74CDF8"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single" w:sz="8" w:space="0" w:color="16EAE8" w:themeColor="accent6" w:themeTint="BF"/>
        <w:insideV w:val="single" w:sz="8" w:space="0" w:color="16EAE8" w:themeColor="accent6" w:themeTint="BF"/>
      </w:tblBorders>
    </w:tblPr>
    <w:tcPr>
      <w:shd w:val="clear" w:color="auto" w:fill="B2F8F7" w:themeFill="accent6" w:themeFillTint="3F"/>
    </w:tcPr>
    <w:tblStylePr w:type="firstRow">
      <w:rPr>
        <w:b/>
        <w:bCs/>
      </w:rPr>
    </w:tblStylePr>
    <w:tblStylePr w:type="lastRow">
      <w:rPr>
        <w:b/>
        <w:bCs/>
      </w:rPr>
      <w:tblPr/>
      <w:tcPr>
        <w:tcBorders>
          <w:top w:val="single" w:sz="18" w:space="0" w:color="16EAE8" w:themeColor="accent6" w:themeTint="BF"/>
        </w:tcBorders>
      </w:tcPr>
    </w:tblStylePr>
    <w:tblStylePr w:type="firstCol">
      <w:rPr>
        <w:b/>
        <w:bCs/>
      </w:rPr>
    </w:tblStylePr>
    <w:tblStylePr w:type="lastCol">
      <w:rPr>
        <w:b/>
        <w:bCs/>
      </w:rPr>
    </w:tblStylePr>
    <w:tblStylePr w:type="band1Vert">
      <w:tblPr/>
      <w:tcPr>
        <w:shd w:val="clear" w:color="auto" w:fill="64F1F0" w:themeFill="accent6" w:themeFillTint="7F"/>
      </w:tcPr>
    </w:tblStylePr>
    <w:tblStylePr w:type="band1Horz">
      <w:tblPr/>
      <w:tcPr>
        <w:shd w:val="clear" w:color="auto" w:fill="64F1F0"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insideH w:val="single" w:sz="8" w:space="0" w:color="F89F65" w:themeColor="accent1"/>
        <w:insideV w:val="single" w:sz="8" w:space="0" w:color="F89F65" w:themeColor="accent1"/>
      </w:tblBorders>
    </w:tblPr>
    <w:tcPr>
      <w:shd w:val="clear" w:color="auto" w:fill="FDE7D8" w:themeFill="accent1" w:themeFillTint="3F"/>
    </w:tcPr>
    <w:tblStylePr w:type="firstRow">
      <w:rPr>
        <w:b/>
        <w:bCs/>
        <w:color w:val="232222" w:themeColor="text1"/>
      </w:rPr>
      <w:tblPr/>
      <w:tcPr>
        <w:shd w:val="clear" w:color="auto" w:fill="FEF5E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DEBE0" w:themeFill="accent1" w:themeFillTint="33"/>
      </w:tcPr>
    </w:tblStylePr>
    <w:tblStylePr w:type="band1Vert">
      <w:tblPr/>
      <w:tcPr>
        <w:shd w:val="clear" w:color="auto" w:fill="FBCEB2" w:themeFill="accent1" w:themeFillTint="7F"/>
      </w:tcPr>
    </w:tblStylePr>
    <w:tblStylePr w:type="band1Horz">
      <w:tblPr/>
      <w:tcPr>
        <w:tcBorders>
          <w:insideH w:val="single" w:sz="6" w:space="0" w:color="F89F65" w:themeColor="accent1"/>
          <w:insideV w:val="single" w:sz="6" w:space="0" w:color="F89F65" w:themeColor="accent1"/>
        </w:tcBorders>
        <w:shd w:val="clear" w:color="auto" w:fill="FBCE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insideH w:val="single" w:sz="8" w:space="0" w:color="FEDE41" w:themeColor="accent2"/>
        <w:insideV w:val="single" w:sz="8" w:space="0" w:color="FEDE41" w:themeColor="accent2"/>
      </w:tblBorders>
    </w:tblPr>
    <w:tcPr>
      <w:shd w:val="clear" w:color="auto" w:fill="FEF6CF" w:themeFill="accent2" w:themeFillTint="3F"/>
    </w:tcPr>
    <w:tblStylePr w:type="firstRow">
      <w:rPr>
        <w:b/>
        <w:bCs/>
        <w:color w:val="232222" w:themeColor="text1"/>
      </w:rPr>
      <w:tblPr/>
      <w:tcPr>
        <w:shd w:val="clear" w:color="auto" w:fill="FFFBEC"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EF8D8" w:themeFill="accent2" w:themeFillTint="33"/>
      </w:tcPr>
    </w:tblStylePr>
    <w:tblStylePr w:type="band1Vert">
      <w:tblPr/>
      <w:tcPr>
        <w:shd w:val="clear" w:color="auto" w:fill="FEEEA0" w:themeFill="accent2" w:themeFillTint="7F"/>
      </w:tcPr>
    </w:tblStylePr>
    <w:tblStylePr w:type="band1Horz">
      <w:tblPr/>
      <w:tcPr>
        <w:tcBorders>
          <w:insideH w:val="single" w:sz="6" w:space="0" w:color="FEDE41" w:themeColor="accent2"/>
          <w:insideV w:val="single" w:sz="6" w:space="0" w:color="FEDE41" w:themeColor="accent2"/>
        </w:tcBorders>
        <w:shd w:val="clear" w:color="auto" w:fill="FEEE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insideH w:val="single" w:sz="8" w:space="0" w:color="F26322" w:themeColor="accent3"/>
        <w:insideV w:val="single" w:sz="8" w:space="0" w:color="F26322" w:themeColor="accent3"/>
      </w:tblBorders>
    </w:tblPr>
    <w:tcPr>
      <w:shd w:val="clear" w:color="auto" w:fill="FBD8C8" w:themeFill="accent3" w:themeFillTint="3F"/>
    </w:tcPr>
    <w:tblStylePr w:type="firstRow">
      <w:rPr>
        <w:b/>
        <w:bCs/>
        <w:color w:val="232222" w:themeColor="text1"/>
      </w:rPr>
      <w:tblPr/>
      <w:tcPr>
        <w:shd w:val="clear" w:color="auto" w:fill="FDEFE9"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DFD2" w:themeFill="accent3" w:themeFillTint="33"/>
      </w:tcPr>
    </w:tblStylePr>
    <w:tblStylePr w:type="band1Vert">
      <w:tblPr/>
      <w:tcPr>
        <w:shd w:val="clear" w:color="auto" w:fill="F8B090" w:themeFill="accent3" w:themeFillTint="7F"/>
      </w:tcPr>
    </w:tblStylePr>
    <w:tblStylePr w:type="band1Horz">
      <w:tblPr/>
      <w:tcPr>
        <w:tcBorders>
          <w:insideH w:val="single" w:sz="6" w:space="0" w:color="F26322" w:themeColor="accent3"/>
          <w:insideV w:val="single" w:sz="6" w:space="0" w:color="F26322" w:themeColor="accent3"/>
        </w:tcBorders>
        <w:shd w:val="clear" w:color="auto" w:fill="F8B09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insideH w:val="single" w:sz="8" w:space="0" w:color="0A91D0" w:themeColor="accent5"/>
        <w:insideV w:val="single" w:sz="8" w:space="0" w:color="0A91D0" w:themeColor="accent5"/>
      </w:tblBorders>
    </w:tblPr>
    <w:tcPr>
      <w:shd w:val="clear" w:color="auto" w:fill="B9E6FB" w:themeFill="accent5" w:themeFillTint="3F"/>
    </w:tcPr>
    <w:tblStylePr w:type="firstRow">
      <w:rPr>
        <w:b/>
        <w:bCs/>
        <w:color w:val="232222" w:themeColor="text1"/>
      </w:rPr>
      <w:tblPr/>
      <w:tcPr>
        <w:shd w:val="clear" w:color="auto" w:fill="E3F5FD"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7EBFC" w:themeFill="accent5" w:themeFillTint="33"/>
      </w:tcPr>
    </w:tblStylePr>
    <w:tblStylePr w:type="band1Vert">
      <w:tblPr/>
      <w:tcPr>
        <w:shd w:val="clear" w:color="auto" w:fill="74CDF8" w:themeFill="accent5" w:themeFillTint="7F"/>
      </w:tcPr>
    </w:tblStylePr>
    <w:tblStylePr w:type="band1Horz">
      <w:tblPr/>
      <w:tcPr>
        <w:tcBorders>
          <w:insideH w:val="single" w:sz="6" w:space="0" w:color="0A91D0" w:themeColor="accent5"/>
          <w:insideV w:val="single" w:sz="6" w:space="0" w:color="0A91D0" w:themeColor="accent5"/>
        </w:tcBorders>
        <w:shd w:val="clear" w:color="auto" w:fill="74CDF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insideH w:val="single" w:sz="8" w:space="0" w:color="0E9E9D" w:themeColor="accent6"/>
        <w:insideV w:val="single" w:sz="8" w:space="0" w:color="0E9E9D" w:themeColor="accent6"/>
      </w:tblBorders>
    </w:tblPr>
    <w:tcPr>
      <w:shd w:val="clear" w:color="auto" w:fill="B2F8F7" w:themeFill="accent6" w:themeFillTint="3F"/>
    </w:tcPr>
    <w:tblStylePr w:type="firstRow">
      <w:rPr>
        <w:b/>
        <w:bCs/>
        <w:color w:val="232222" w:themeColor="text1"/>
      </w:rPr>
      <w:tblPr/>
      <w:tcPr>
        <w:shd w:val="clear" w:color="auto" w:fill="E0FCFC"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0F9F9" w:themeFill="accent6" w:themeFillTint="33"/>
      </w:tcPr>
    </w:tblStylePr>
    <w:tblStylePr w:type="band1Vert">
      <w:tblPr/>
      <w:tcPr>
        <w:shd w:val="clear" w:color="auto" w:fill="64F1F0" w:themeFill="accent6" w:themeFillTint="7F"/>
      </w:tcPr>
    </w:tblStylePr>
    <w:tblStylePr w:type="band1Horz">
      <w:tblPr/>
      <w:tcPr>
        <w:tcBorders>
          <w:insideH w:val="single" w:sz="6" w:space="0" w:color="0E9E9D" w:themeColor="accent6"/>
          <w:insideV w:val="single" w:sz="6" w:space="0" w:color="0E9E9D" w:themeColor="accent6"/>
        </w:tcBorders>
        <w:shd w:val="clear" w:color="auto" w:fill="64F1F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F6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F6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F6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F6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E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EB2"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6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E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E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E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E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E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EA0"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32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32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32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32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09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090"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6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91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91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91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91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4CDF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4CDF8"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F8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9E9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9E9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9E9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9E9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F1F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F1F0"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F89F65" w:themeColor="accent1"/>
        <w:bottom w:val="single" w:sz="8" w:space="0" w:color="F89F65" w:themeColor="accent1"/>
      </w:tblBorders>
    </w:tblPr>
    <w:tblStylePr w:type="firstRow">
      <w:rPr>
        <w:rFonts w:asciiTheme="majorHAnsi" w:eastAsiaTheme="majorEastAsia" w:hAnsiTheme="majorHAnsi" w:cstheme="majorBidi"/>
      </w:rPr>
      <w:tblPr/>
      <w:tcPr>
        <w:tcBorders>
          <w:top w:val="nil"/>
          <w:bottom w:val="single" w:sz="8" w:space="0" w:color="F89F65" w:themeColor="accent1"/>
        </w:tcBorders>
      </w:tcPr>
    </w:tblStylePr>
    <w:tblStylePr w:type="lastRow">
      <w:rPr>
        <w:b/>
        <w:bCs/>
        <w:color w:val="201547" w:themeColor="text2"/>
      </w:rPr>
      <w:tblPr/>
      <w:tcPr>
        <w:tcBorders>
          <w:top w:val="single" w:sz="8" w:space="0" w:color="F89F65" w:themeColor="accent1"/>
          <w:bottom w:val="single" w:sz="8" w:space="0" w:color="F89F65" w:themeColor="accent1"/>
        </w:tcBorders>
      </w:tcPr>
    </w:tblStylePr>
    <w:tblStylePr w:type="firstCol">
      <w:rPr>
        <w:b/>
        <w:bCs/>
      </w:rPr>
    </w:tblStylePr>
    <w:tblStylePr w:type="lastCol">
      <w:rPr>
        <w:b/>
        <w:bCs/>
      </w:rPr>
      <w:tblPr/>
      <w:tcPr>
        <w:tcBorders>
          <w:top w:val="single" w:sz="8" w:space="0" w:color="F89F65" w:themeColor="accent1"/>
          <w:bottom w:val="single" w:sz="8" w:space="0" w:color="F89F65" w:themeColor="accent1"/>
        </w:tcBorders>
      </w:tcPr>
    </w:tblStylePr>
    <w:tblStylePr w:type="band1Vert">
      <w:tblPr/>
      <w:tcPr>
        <w:shd w:val="clear" w:color="auto" w:fill="FDE7D8" w:themeFill="accent1" w:themeFillTint="3F"/>
      </w:tcPr>
    </w:tblStylePr>
    <w:tblStylePr w:type="band1Horz">
      <w:tblPr/>
      <w:tcPr>
        <w:shd w:val="clear" w:color="auto" w:fill="FDE7D8"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FEDE41" w:themeColor="accent2"/>
        <w:bottom w:val="single" w:sz="8" w:space="0" w:color="FEDE41" w:themeColor="accent2"/>
      </w:tblBorders>
    </w:tblPr>
    <w:tblStylePr w:type="firstRow">
      <w:rPr>
        <w:rFonts w:asciiTheme="majorHAnsi" w:eastAsiaTheme="majorEastAsia" w:hAnsiTheme="majorHAnsi" w:cstheme="majorBidi"/>
      </w:rPr>
      <w:tblPr/>
      <w:tcPr>
        <w:tcBorders>
          <w:top w:val="nil"/>
          <w:bottom w:val="single" w:sz="8" w:space="0" w:color="FEDE41" w:themeColor="accent2"/>
        </w:tcBorders>
      </w:tcPr>
    </w:tblStylePr>
    <w:tblStylePr w:type="lastRow">
      <w:rPr>
        <w:b/>
        <w:bCs/>
        <w:color w:val="201547" w:themeColor="text2"/>
      </w:rPr>
      <w:tblPr/>
      <w:tcPr>
        <w:tcBorders>
          <w:top w:val="single" w:sz="8" w:space="0" w:color="FEDE41" w:themeColor="accent2"/>
          <w:bottom w:val="single" w:sz="8" w:space="0" w:color="FEDE41" w:themeColor="accent2"/>
        </w:tcBorders>
      </w:tcPr>
    </w:tblStylePr>
    <w:tblStylePr w:type="firstCol">
      <w:rPr>
        <w:b/>
        <w:bCs/>
      </w:rPr>
    </w:tblStylePr>
    <w:tblStylePr w:type="lastCol">
      <w:rPr>
        <w:b/>
        <w:bCs/>
      </w:rPr>
      <w:tblPr/>
      <w:tcPr>
        <w:tcBorders>
          <w:top w:val="single" w:sz="8" w:space="0" w:color="FEDE41" w:themeColor="accent2"/>
          <w:bottom w:val="single" w:sz="8" w:space="0" w:color="FEDE41" w:themeColor="accent2"/>
        </w:tcBorders>
      </w:tcPr>
    </w:tblStylePr>
    <w:tblStylePr w:type="band1Vert">
      <w:tblPr/>
      <w:tcPr>
        <w:shd w:val="clear" w:color="auto" w:fill="FEF6CF" w:themeFill="accent2" w:themeFillTint="3F"/>
      </w:tcPr>
    </w:tblStylePr>
    <w:tblStylePr w:type="band1Horz">
      <w:tblPr/>
      <w:tcPr>
        <w:shd w:val="clear" w:color="auto" w:fill="FEF6CF"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F26322" w:themeColor="accent3"/>
        <w:bottom w:val="single" w:sz="8" w:space="0" w:color="F26322" w:themeColor="accent3"/>
      </w:tblBorders>
    </w:tblPr>
    <w:tblStylePr w:type="firstRow">
      <w:rPr>
        <w:rFonts w:asciiTheme="majorHAnsi" w:eastAsiaTheme="majorEastAsia" w:hAnsiTheme="majorHAnsi" w:cstheme="majorBidi"/>
      </w:rPr>
      <w:tblPr/>
      <w:tcPr>
        <w:tcBorders>
          <w:top w:val="nil"/>
          <w:bottom w:val="single" w:sz="8" w:space="0" w:color="F26322" w:themeColor="accent3"/>
        </w:tcBorders>
      </w:tcPr>
    </w:tblStylePr>
    <w:tblStylePr w:type="lastRow">
      <w:rPr>
        <w:b/>
        <w:bCs/>
        <w:color w:val="201547" w:themeColor="text2"/>
      </w:rPr>
      <w:tblPr/>
      <w:tcPr>
        <w:tcBorders>
          <w:top w:val="single" w:sz="8" w:space="0" w:color="F26322" w:themeColor="accent3"/>
          <w:bottom w:val="single" w:sz="8" w:space="0" w:color="F26322" w:themeColor="accent3"/>
        </w:tcBorders>
      </w:tcPr>
    </w:tblStylePr>
    <w:tblStylePr w:type="firstCol">
      <w:rPr>
        <w:b/>
        <w:bCs/>
      </w:rPr>
    </w:tblStylePr>
    <w:tblStylePr w:type="lastCol">
      <w:rPr>
        <w:b/>
        <w:bCs/>
      </w:rPr>
      <w:tblPr/>
      <w:tcPr>
        <w:tcBorders>
          <w:top w:val="single" w:sz="8" w:space="0" w:color="F26322" w:themeColor="accent3"/>
          <w:bottom w:val="single" w:sz="8" w:space="0" w:color="F26322" w:themeColor="accent3"/>
        </w:tcBorders>
      </w:tcPr>
    </w:tblStylePr>
    <w:tblStylePr w:type="band1Vert">
      <w:tblPr/>
      <w:tcPr>
        <w:shd w:val="clear" w:color="auto" w:fill="FBD8C8" w:themeFill="accent3" w:themeFillTint="3F"/>
      </w:tcPr>
    </w:tblStylePr>
    <w:tblStylePr w:type="band1Horz">
      <w:tblPr/>
      <w:tcPr>
        <w:shd w:val="clear" w:color="auto" w:fill="FBD8C8"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0A91D0" w:themeColor="accent5"/>
        <w:bottom w:val="single" w:sz="8" w:space="0" w:color="0A91D0" w:themeColor="accent5"/>
      </w:tblBorders>
    </w:tblPr>
    <w:tblStylePr w:type="firstRow">
      <w:rPr>
        <w:rFonts w:asciiTheme="majorHAnsi" w:eastAsiaTheme="majorEastAsia" w:hAnsiTheme="majorHAnsi" w:cstheme="majorBidi"/>
      </w:rPr>
      <w:tblPr/>
      <w:tcPr>
        <w:tcBorders>
          <w:top w:val="nil"/>
          <w:bottom w:val="single" w:sz="8" w:space="0" w:color="0A91D0" w:themeColor="accent5"/>
        </w:tcBorders>
      </w:tcPr>
    </w:tblStylePr>
    <w:tblStylePr w:type="lastRow">
      <w:rPr>
        <w:b/>
        <w:bCs/>
        <w:color w:val="201547" w:themeColor="text2"/>
      </w:rPr>
      <w:tblPr/>
      <w:tcPr>
        <w:tcBorders>
          <w:top w:val="single" w:sz="8" w:space="0" w:color="0A91D0" w:themeColor="accent5"/>
          <w:bottom w:val="single" w:sz="8" w:space="0" w:color="0A91D0" w:themeColor="accent5"/>
        </w:tcBorders>
      </w:tcPr>
    </w:tblStylePr>
    <w:tblStylePr w:type="firstCol">
      <w:rPr>
        <w:b/>
        <w:bCs/>
      </w:rPr>
    </w:tblStylePr>
    <w:tblStylePr w:type="lastCol">
      <w:rPr>
        <w:b/>
        <w:bCs/>
      </w:rPr>
      <w:tblPr/>
      <w:tcPr>
        <w:tcBorders>
          <w:top w:val="single" w:sz="8" w:space="0" w:color="0A91D0" w:themeColor="accent5"/>
          <w:bottom w:val="single" w:sz="8" w:space="0" w:color="0A91D0" w:themeColor="accent5"/>
        </w:tcBorders>
      </w:tcPr>
    </w:tblStylePr>
    <w:tblStylePr w:type="band1Vert">
      <w:tblPr/>
      <w:tcPr>
        <w:shd w:val="clear" w:color="auto" w:fill="B9E6FB" w:themeFill="accent5" w:themeFillTint="3F"/>
      </w:tcPr>
    </w:tblStylePr>
    <w:tblStylePr w:type="band1Horz">
      <w:tblPr/>
      <w:tcPr>
        <w:shd w:val="clear" w:color="auto" w:fill="B9E6FB"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0E9E9D" w:themeColor="accent6"/>
        <w:bottom w:val="single" w:sz="8" w:space="0" w:color="0E9E9D" w:themeColor="accent6"/>
      </w:tblBorders>
    </w:tblPr>
    <w:tblStylePr w:type="firstRow">
      <w:rPr>
        <w:rFonts w:asciiTheme="majorHAnsi" w:eastAsiaTheme="majorEastAsia" w:hAnsiTheme="majorHAnsi" w:cstheme="majorBidi"/>
      </w:rPr>
      <w:tblPr/>
      <w:tcPr>
        <w:tcBorders>
          <w:top w:val="nil"/>
          <w:bottom w:val="single" w:sz="8" w:space="0" w:color="0E9E9D" w:themeColor="accent6"/>
        </w:tcBorders>
      </w:tcPr>
    </w:tblStylePr>
    <w:tblStylePr w:type="lastRow">
      <w:rPr>
        <w:b/>
        <w:bCs/>
        <w:color w:val="201547" w:themeColor="text2"/>
      </w:rPr>
      <w:tblPr/>
      <w:tcPr>
        <w:tcBorders>
          <w:top w:val="single" w:sz="8" w:space="0" w:color="0E9E9D" w:themeColor="accent6"/>
          <w:bottom w:val="single" w:sz="8" w:space="0" w:color="0E9E9D" w:themeColor="accent6"/>
        </w:tcBorders>
      </w:tcPr>
    </w:tblStylePr>
    <w:tblStylePr w:type="firstCol">
      <w:rPr>
        <w:b/>
        <w:bCs/>
      </w:rPr>
    </w:tblStylePr>
    <w:tblStylePr w:type="lastCol">
      <w:rPr>
        <w:b/>
        <w:bCs/>
      </w:rPr>
      <w:tblPr/>
      <w:tcPr>
        <w:tcBorders>
          <w:top w:val="single" w:sz="8" w:space="0" w:color="0E9E9D" w:themeColor="accent6"/>
          <w:bottom w:val="single" w:sz="8" w:space="0" w:color="0E9E9D" w:themeColor="accent6"/>
        </w:tcBorders>
      </w:tcPr>
    </w:tblStylePr>
    <w:tblStylePr w:type="band1Vert">
      <w:tblPr/>
      <w:tcPr>
        <w:shd w:val="clear" w:color="auto" w:fill="B2F8F7" w:themeFill="accent6" w:themeFillTint="3F"/>
      </w:tcPr>
    </w:tblStylePr>
    <w:tblStylePr w:type="band1Horz">
      <w:tblPr/>
      <w:tcPr>
        <w:shd w:val="clear" w:color="auto" w:fill="B2F8F7"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tblBorders>
    </w:tblPr>
    <w:tblStylePr w:type="firstRow">
      <w:rPr>
        <w:sz w:val="24"/>
        <w:szCs w:val="24"/>
      </w:rPr>
      <w:tblPr/>
      <w:tcPr>
        <w:tcBorders>
          <w:top w:val="nil"/>
          <w:left w:val="nil"/>
          <w:bottom w:val="single" w:sz="24" w:space="0" w:color="F89F65" w:themeColor="accent1"/>
          <w:right w:val="nil"/>
          <w:insideH w:val="nil"/>
          <w:insideV w:val="nil"/>
        </w:tcBorders>
        <w:shd w:val="clear" w:color="auto" w:fill="FFFFFF" w:themeFill="background1"/>
      </w:tcPr>
    </w:tblStylePr>
    <w:tblStylePr w:type="lastRow">
      <w:tblPr/>
      <w:tcPr>
        <w:tcBorders>
          <w:top w:val="single" w:sz="8" w:space="0" w:color="F89F6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F65" w:themeColor="accent1"/>
          <w:insideH w:val="nil"/>
          <w:insideV w:val="nil"/>
        </w:tcBorders>
        <w:shd w:val="clear" w:color="auto" w:fill="FFFFFF" w:themeFill="background1"/>
      </w:tcPr>
    </w:tblStylePr>
    <w:tblStylePr w:type="lastCol">
      <w:tblPr/>
      <w:tcPr>
        <w:tcBorders>
          <w:top w:val="nil"/>
          <w:left w:val="single" w:sz="8" w:space="0" w:color="F89F6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D8" w:themeFill="accent1" w:themeFillTint="3F"/>
      </w:tcPr>
    </w:tblStylePr>
    <w:tblStylePr w:type="band1Horz">
      <w:tblPr/>
      <w:tcPr>
        <w:tcBorders>
          <w:top w:val="nil"/>
          <w:bottom w:val="nil"/>
          <w:insideH w:val="nil"/>
          <w:insideV w:val="nil"/>
        </w:tcBorders>
        <w:shd w:val="clear" w:color="auto" w:fill="FDE7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tblBorders>
    </w:tblPr>
    <w:tblStylePr w:type="firstRow">
      <w:rPr>
        <w:sz w:val="24"/>
        <w:szCs w:val="24"/>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tblPr/>
      <w:tcPr>
        <w:tcBorders>
          <w:top w:val="single" w:sz="8" w:space="0" w:color="FEDE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E41" w:themeColor="accent2"/>
          <w:insideH w:val="nil"/>
          <w:insideV w:val="nil"/>
        </w:tcBorders>
        <w:shd w:val="clear" w:color="auto" w:fill="FFFFFF" w:themeFill="background1"/>
      </w:tcPr>
    </w:tblStylePr>
    <w:tblStylePr w:type="lastCol">
      <w:tblPr/>
      <w:tcPr>
        <w:tcBorders>
          <w:top w:val="nil"/>
          <w:left w:val="single" w:sz="8" w:space="0" w:color="FEDE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6CF" w:themeFill="accent2" w:themeFillTint="3F"/>
      </w:tcPr>
    </w:tblStylePr>
    <w:tblStylePr w:type="band1Horz">
      <w:tblPr/>
      <w:tcPr>
        <w:tcBorders>
          <w:top w:val="nil"/>
          <w:bottom w:val="nil"/>
          <w:insideH w:val="nil"/>
          <w:insideV w:val="nil"/>
        </w:tcBorders>
        <w:shd w:val="clear" w:color="auto" w:fill="FEF6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tblBorders>
    </w:tblPr>
    <w:tblStylePr w:type="firstRow">
      <w:rPr>
        <w:sz w:val="24"/>
        <w:szCs w:val="24"/>
      </w:rPr>
      <w:tblPr/>
      <w:tcPr>
        <w:tcBorders>
          <w:top w:val="nil"/>
          <w:left w:val="nil"/>
          <w:bottom w:val="single" w:sz="24" w:space="0" w:color="F26322" w:themeColor="accent3"/>
          <w:right w:val="nil"/>
          <w:insideH w:val="nil"/>
          <w:insideV w:val="nil"/>
        </w:tcBorders>
        <w:shd w:val="clear" w:color="auto" w:fill="FFFFFF" w:themeFill="background1"/>
      </w:tcPr>
    </w:tblStylePr>
    <w:tblStylePr w:type="lastRow">
      <w:tblPr/>
      <w:tcPr>
        <w:tcBorders>
          <w:top w:val="single" w:sz="8" w:space="0" w:color="F2632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322" w:themeColor="accent3"/>
          <w:insideH w:val="nil"/>
          <w:insideV w:val="nil"/>
        </w:tcBorders>
        <w:shd w:val="clear" w:color="auto" w:fill="FFFFFF" w:themeFill="background1"/>
      </w:tcPr>
    </w:tblStylePr>
    <w:tblStylePr w:type="lastCol">
      <w:tblPr/>
      <w:tcPr>
        <w:tcBorders>
          <w:top w:val="nil"/>
          <w:left w:val="single" w:sz="8" w:space="0" w:color="F2632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C8" w:themeFill="accent3" w:themeFillTint="3F"/>
      </w:tcPr>
    </w:tblStylePr>
    <w:tblStylePr w:type="band1Horz">
      <w:tblPr/>
      <w:tcPr>
        <w:tcBorders>
          <w:top w:val="nil"/>
          <w:bottom w:val="nil"/>
          <w:insideH w:val="nil"/>
          <w:insideV w:val="nil"/>
        </w:tcBorders>
        <w:shd w:val="clear" w:color="auto" w:fill="FBD8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tblBorders>
    </w:tblPr>
    <w:tblStylePr w:type="firstRow">
      <w:rPr>
        <w:sz w:val="24"/>
        <w:szCs w:val="24"/>
      </w:rPr>
      <w:tblPr/>
      <w:tcPr>
        <w:tcBorders>
          <w:top w:val="nil"/>
          <w:left w:val="nil"/>
          <w:bottom w:val="single" w:sz="24" w:space="0" w:color="0A91D0" w:themeColor="accent5"/>
          <w:right w:val="nil"/>
          <w:insideH w:val="nil"/>
          <w:insideV w:val="nil"/>
        </w:tcBorders>
        <w:shd w:val="clear" w:color="auto" w:fill="FFFFFF" w:themeFill="background1"/>
      </w:tcPr>
    </w:tblStylePr>
    <w:tblStylePr w:type="lastRow">
      <w:tblPr/>
      <w:tcPr>
        <w:tcBorders>
          <w:top w:val="single" w:sz="8" w:space="0" w:color="0A91D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91D0" w:themeColor="accent5"/>
          <w:insideH w:val="nil"/>
          <w:insideV w:val="nil"/>
        </w:tcBorders>
        <w:shd w:val="clear" w:color="auto" w:fill="FFFFFF" w:themeFill="background1"/>
      </w:tcPr>
    </w:tblStylePr>
    <w:tblStylePr w:type="lastCol">
      <w:tblPr/>
      <w:tcPr>
        <w:tcBorders>
          <w:top w:val="nil"/>
          <w:left w:val="single" w:sz="8" w:space="0" w:color="0A91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6FB" w:themeFill="accent5" w:themeFillTint="3F"/>
      </w:tcPr>
    </w:tblStylePr>
    <w:tblStylePr w:type="band1Horz">
      <w:tblPr/>
      <w:tcPr>
        <w:tcBorders>
          <w:top w:val="nil"/>
          <w:bottom w:val="nil"/>
          <w:insideH w:val="nil"/>
          <w:insideV w:val="nil"/>
        </w:tcBorders>
        <w:shd w:val="clear" w:color="auto" w:fill="B9E6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tblBorders>
    </w:tblPr>
    <w:tblStylePr w:type="firstRow">
      <w:rPr>
        <w:sz w:val="24"/>
        <w:szCs w:val="24"/>
      </w:rPr>
      <w:tblPr/>
      <w:tcPr>
        <w:tcBorders>
          <w:top w:val="nil"/>
          <w:left w:val="nil"/>
          <w:bottom w:val="single" w:sz="24" w:space="0" w:color="0E9E9D" w:themeColor="accent6"/>
          <w:right w:val="nil"/>
          <w:insideH w:val="nil"/>
          <w:insideV w:val="nil"/>
        </w:tcBorders>
        <w:shd w:val="clear" w:color="auto" w:fill="FFFFFF" w:themeFill="background1"/>
      </w:tcPr>
    </w:tblStylePr>
    <w:tblStylePr w:type="lastRow">
      <w:tblPr/>
      <w:tcPr>
        <w:tcBorders>
          <w:top w:val="single" w:sz="8" w:space="0" w:color="0E9E9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9E9D" w:themeColor="accent6"/>
          <w:insideH w:val="nil"/>
          <w:insideV w:val="nil"/>
        </w:tcBorders>
        <w:shd w:val="clear" w:color="auto" w:fill="FFFFFF" w:themeFill="background1"/>
      </w:tcPr>
    </w:tblStylePr>
    <w:tblStylePr w:type="lastCol">
      <w:tblPr/>
      <w:tcPr>
        <w:tcBorders>
          <w:top w:val="nil"/>
          <w:left w:val="single" w:sz="8" w:space="0" w:color="0E9E9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F8F7" w:themeFill="accent6" w:themeFillTint="3F"/>
      </w:tcPr>
    </w:tblStylePr>
    <w:tblStylePr w:type="band1Horz">
      <w:tblPr/>
      <w:tcPr>
        <w:tcBorders>
          <w:top w:val="nil"/>
          <w:bottom w:val="nil"/>
          <w:insideH w:val="nil"/>
          <w:insideV w:val="nil"/>
        </w:tcBorders>
        <w:shd w:val="clear" w:color="auto" w:fill="B2F8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single" w:sz="8" w:space="0" w:color="F9B68B" w:themeColor="accent1" w:themeTint="BF"/>
      </w:tblBorders>
    </w:tblPr>
    <w:tblStylePr w:type="firstRow">
      <w:pPr>
        <w:spacing w:before="0" w:after="0" w:line="240" w:lineRule="auto"/>
      </w:pPr>
      <w:rPr>
        <w:b/>
        <w:bCs/>
        <w:color w:val="FFFFFF" w:themeColor="background1"/>
      </w:rPr>
      <w:tblPr/>
      <w:tcPr>
        <w:tc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nil"/>
          <w:insideV w:val="nil"/>
        </w:tcBorders>
        <w:shd w:val="clear" w:color="auto" w:fill="F89F65" w:themeFill="accent1"/>
      </w:tcPr>
    </w:tblStylePr>
    <w:tblStylePr w:type="lastRow">
      <w:pPr>
        <w:spacing w:before="0" w:after="0" w:line="240" w:lineRule="auto"/>
      </w:pPr>
      <w:rPr>
        <w:b/>
        <w:bCs/>
      </w:rPr>
      <w:tblPr/>
      <w:tcPr>
        <w:tcBorders>
          <w:top w:val="double" w:sz="6"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7D8" w:themeFill="accent1" w:themeFillTint="3F"/>
      </w:tcPr>
    </w:tblStylePr>
    <w:tblStylePr w:type="band1Horz">
      <w:tblPr/>
      <w:tcPr>
        <w:tcBorders>
          <w:insideH w:val="nil"/>
          <w:insideV w:val="nil"/>
        </w:tcBorders>
        <w:shd w:val="clear" w:color="auto" w:fill="FDE7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single" w:sz="8" w:space="0" w:color="FEE570" w:themeColor="accent2" w:themeTint="BF"/>
      </w:tblBorders>
    </w:tblPr>
    <w:tblStylePr w:type="firstRow">
      <w:pPr>
        <w:spacing w:before="0" w:after="0" w:line="240" w:lineRule="auto"/>
      </w:pPr>
      <w:rPr>
        <w:b/>
        <w:bCs/>
        <w:color w:val="FFFFFF" w:themeColor="background1"/>
      </w:rPr>
      <w:tblPr/>
      <w:tcPr>
        <w:tc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nil"/>
          <w:insideV w:val="nil"/>
        </w:tcBorders>
        <w:shd w:val="clear" w:color="auto" w:fill="FEDE41" w:themeFill="accent2"/>
      </w:tcPr>
    </w:tblStylePr>
    <w:tblStylePr w:type="lastRow">
      <w:pPr>
        <w:spacing w:before="0" w:after="0" w:line="240" w:lineRule="auto"/>
      </w:pPr>
      <w:rPr>
        <w:b/>
        <w:bCs/>
      </w:rPr>
      <w:tblPr/>
      <w:tcPr>
        <w:tcBorders>
          <w:top w:val="double" w:sz="6"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6CF" w:themeFill="accent2" w:themeFillTint="3F"/>
      </w:tcPr>
    </w:tblStylePr>
    <w:tblStylePr w:type="band1Horz">
      <w:tblPr/>
      <w:tcPr>
        <w:tcBorders>
          <w:insideH w:val="nil"/>
          <w:insideV w:val="nil"/>
        </w:tcBorders>
        <w:shd w:val="clear" w:color="auto" w:fill="FEF6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single" w:sz="8" w:space="0" w:color="F58959" w:themeColor="accent3" w:themeTint="BF"/>
      </w:tblBorders>
    </w:tblPr>
    <w:tblStylePr w:type="firstRow">
      <w:pPr>
        <w:spacing w:before="0" w:after="0" w:line="240" w:lineRule="auto"/>
      </w:pPr>
      <w:rPr>
        <w:b/>
        <w:bCs/>
        <w:color w:val="FFFFFF" w:themeColor="background1"/>
      </w:rPr>
      <w:tblPr/>
      <w:tcPr>
        <w:tc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nil"/>
          <w:insideV w:val="nil"/>
        </w:tcBorders>
        <w:shd w:val="clear" w:color="auto" w:fill="F26322" w:themeFill="accent3"/>
      </w:tcPr>
    </w:tblStylePr>
    <w:tblStylePr w:type="lastRow">
      <w:pPr>
        <w:spacing w:before="0" w:after="0" w:line="240" w:lineRule="auto"/>
      </w:pPr>
      <w:rPr>
        <w:b/>
        <w:bCs/>
      </w:rPr>
      <w:tblPr/>
      <w:tcPr>
        <w:tcBorders>
          <w:top w:val="double" w:sz="6"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C8" w:themeFill="accent3" w:themeFillTint="3F"/>
      </w:tcPr>
    </w:tblStylePr>
    <w:tblStylePr w:type="band1Horz">
      <w:tblPr/>
      <w:tcPr>
        <w:tcBorders>
          <w:insideH w:val="nil"/>
          <w:insideV w:val="nil"/>
        </w:tcBorders>
        <w:shd w:val="clear" w:color="auto" w:fill="FBD8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single" w:sz="8" w:space="0" w:color="2EB5F5" w:themeColor="accent5" w:themeTint="BF"/>
      </w:tblBorders>
    </w:tblPr>
    <w:tblStylePr w:type="firstRow">
      <w:pPr>
        <w:spacing w:before="0" w:after="0" w:line="240" w:lineRule="auto"/>
      </w:pPr>
      <w:rPr>
        <w:b/>
        <w:bCs/>
        <w:color w:val="FFFFFF" w:themeColor="background1"/>
      </w:rPr>
      <w:tblPr/>
      <w:tcPr>
        <w:tc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nil"/>
          <w:insideV w:val="nil"/>
        </w:tcBorders>
        <w:shd w:val="clear" w:color="auto" w:fill="0A91D0" w:themeFill="accent5"/>
      </w:tcPr>
    </w:tblStylePr>
    <w:tblStylePr w:type="lastRow">
      <w:pPr>
        <w:spacing w:before="0" w:after="0" w:line="240" w:lineRule="auto"/>
      </w:pPr>
      <w:rPr>
        <w:b/>
        <w:bCs/>
      </w:rPr>
      <w:tblPr/>
      <w:tcPr>
        <w:tcBorders>
          <w:top w:val="double" w:sz="6"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B9E6FB" w:themeFill="accent5" w:themeFillTint="3F"/>
      </w:tcPr>
    </w:tblStylePr>
    <w:tblStylePr w:type="band1Horz">
      <w:tblPr/>
      <w:tcPr>
        <w:tcBorders>
          <w:insideH w:val="nil"/>
          <w:insideV w:val="nil"/>
        </w:tcBorders>
        <w:shd w:val="clear" w:color="auto" w:fill="B9E6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single" w:sz="8" w:space="0" w:color="16EAE8" w:themeColor="accent6" w:themeTint="BF"/>
      </w:tblBorders>
    </w:tblPr>
    <w:tblStylePr w:type="firstRow">
      <w:pPr>
        <w:spacing w:before="0" w:after="0" w:line="240" w:lineRule="auto"/>
      </w:pPr>
      <w:rPr>
        <w:b/>
        <w:bCs/>
        <w:color w:val="FFFFFF" w:themeColor="background1"/>
      </w:rPr>
      <w:tblPr/>
      <w:tcPr>
        <w:tc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nil"/>
          <w:insideV w:val="nil"/>
        </w:tcBorders>
        <w:shd w:val="clear" w:color="auto" w:fill="0E9E9D" w:themeFill="accent6"/>
      </w:tcPr>
    </w:tblStylePr>
    <w:tblStylePr w:type="lastRow">
      <w:pPr>
        <w:spacing w:before="0" w:after="0" w:line="240" w:lineRule="auto"/>
      </w:pPr>
      <w:rPr>
        <w:b/>
        <w:bCs/>
      </w:rPr>
      <w:tblPr/>
      <w:tcPr>
        <w:tcBorders>
          <w:top w:val="double" w:sz="6"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F8F7" w:themeFill="accent6" w:themeFillTint="3F"/>
      </w:tcPr>
    </w:tblStylePr>
    <w:tblStylePr w:type="band1Horz">
      <w:tblPr/>
      <w:tcPr>
        <w:tcBorders>
          <w:insideH w:val="nil"/>
          <w:insideV w:val="nil"/>
        </w:tcBorders>
        <w:shd w:val="clear" w:color="auto" w:fill="B2F8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F6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F65" w:themeFill="accent1"/>
      </w:tcPr>
    </w:tblStylePr>
    <w:tblStylePr w:type="lastCol">
      <w:rPr>
        <w:b/>
        <w:bCs/>
        <w:color w:val="FFFFFF" w:themeColor="background1"/>
      </w:rPr>
      <w:tblPr/>
      <w:tcPr>
        <w:tcBorders>
          <w:left w:val="nil"/>
          <w:right w:val="nil"/>
          <w:insideH w:val="nil"/>
          <w:insideV w:val="nil"/>
        </w:tcBorders>
        <w:shd w:val="clear" w:color="auto" w:fill="F89F6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E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E41" w:themeFill="accent2"/>
      </w:tcPr>
    </w:tblStylePr>
    <w:tblStylePr w:type="lastCol">
      <w:rPr>
        <w:b/>
        <w:bCs/>
        <w:color w:val="FFFFFF" w:themeColor="background1"/>
      </w:rPr>
      <w:tblPr/>
      <w:tcPr>
        <w:tcBorders>
          <w:left w:val="nil"/>
          <w:right w:val="nil"/>
          <w:insideH w:val="nil"/>
          <w:insideV w:val="nil"/>
        </w:tcBorders>
        <w:shd w:val="clear" w:color="auto" w:fill="FEDE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32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322" w:themeFill="accent3"/>
      </w:tcPr>
    </w:tblStylePr>
    <w:tblStylePr w:type="lastCol">
      <w:rPr>
        <w:b/>
        <w:bCs/>
        <w:color w:val="FFFFFF" w:themeColor="background1"/>
      </w:rPr>
      <w:tblPr/>
      <w:tcPr>
        <w:tcBorders>
          <w:left w:val="nil"/>
          <w:right w:val="nil"/>
          <w:insideH w:val="nil"/>
          <w:insideV w:val="nil"/>
        </w:tcBorders>
        <w:shd w:val="clear" w:color="auto" w:fill="F2632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91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91D0" w:themeFill="accent5"/>
      </w:tcPr>
    </w:tblStylePr>
    <w:tblStylePr w:type="lastCol">
      <w:rPr>
        <w:b/>
        <w:bCs/>
        <w:color w:val="FFFFFF" w:themeColor="background1"/>
      </w:rPr>
      <w:tblPr/>
      <w:tcPr>
        <w:tcBorders>
          <w:left w:val="nil"/>
          <w:right w:val="nil"/>
          <w:insideH w:val="nil"/>
          <w:insideV w:val="nil"/>
        </w:tcBorders>
        <w:shd w:val="clear" w:color="auto" w:fill="0A91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9E9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9E9D" w:themeFill="accent6"/>
      </w:tcPr>
    </w:tblStylePr>
    <w:tblStylePr w:type="lastCol">
      <w:rPr>
        <w:b/>
        <w:bCs/>
        <w:color w:val="FFFFFF" w:themeColor="background1"/>
      </w:rPr>
      <w:tblPr/>
      <w:tcPr>
        <w:tcBorders>
          <w:left w:val="nil"/>
          <w:right w:val="nil"/>
          <w:insideH w:val="nil"/>
          <w:insideV w:val="nil"/>
        </w:tcBorders>
        <w:shd w:val="clear" w:color="auto" w:fill="0E9E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33C40"/>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32222" w:themeColor="text1"/>
      </w:rPr>
      <w:tblPr/>
      <w:tcPr>
        <w:tcBorders>
          <w:top w:val="nil"/>
          <w:left w:val="nil"/>
          <w:bottom w:val="nil"/>
          <w:right w:val="nil"/>
          <w:insideH w:val="nil"/>
          <w:insideV w:val="nil"/>
          <w:tl2br w:val="nil"/>
          <w:tr2bl w:val="nil"/>
        </w:tcBorders>
        <w:shd w:val="clear" w:color="auto" w:fill="FEDE41" w:themeFill="accent2"/>
      </w:tcPr>
    </w:tblStylePr>
    <w:tblStylePr w:type="firstCol">
      <w:tblPr/>
      <w:tcPr>
        <w:shd w:val="clear" w:color="auto" w:fill="FFFFFF" w:themeFill="background1"/>
      </w:tcPr>
    </w:tblStylePr>
    <w:tblStylePr w:type="band1Vert">
      <w:tblPr/>
      <w:tcPr>
        <w:shd w:val="clear" w:color="auto" w:fill="FFF8D9"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6501DA"/>
    <w:pPr>
      <w:framePr w:h="907" w:hRule="exact" w:wrap="around" w:vAnchor="page" w:hAnchor="page" w:x="852" w:y="15508"/>
      <w:tabs>
        <w:tab w:val="left" w:pos="2296"/>
      </w:tabs>
    </w:pPr>
    <w:rPr>
      <w:b/>
      <w:noProof/>
      <w:color w:val="201547" w:themeColor="text2"/>
      <w:sz w:val="28"/>
    </w:rPr>
  </w:style>
  <w:style w:type="paragraph" w:customStyle="1" w:styleId="xVicLogo">
    <w:name w:val="xVicLogo"/>
    <w:basedOn w:val="NoSpacing"/>
    <w:uiPriority w:val="99"/>
    <w:rsid w:val="00033C40"/>
    <w:pPr>
      <w:framePr w:wrap="around" w:vAnchor="page" w:hAnchor="page" w:x="7781" w:y="15565"/>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Title"/>
    <w:next w:val="Normal"/>
    <w:link w:val="SubtitleChar"/>
    <w:uiPriority w:val="2"/>
    <w:rsid w:val="00A91DC1"/>
    <w:pPr>
      <w:pageBreakBefore w:val="0"/>
      <w:framePr w:wrap="around"/>
      <w:spacing w:before="180" w:after="240" w:line="230" w:lineRule="atLeast"/>
    </w:pPr>
    <w:rPr>
      <w:b w:val="0"/>
      <w:sz w:val="24"/>
    </w:rPr>
  </w:style>
  <w:style w:type="character" w:customStyle="1" w:styleId="SubtitleChar">
    <w:name w:val="Subtitle Char"/>
    <w:basedOn w:val="DefaultParagraphFont"/>
    <w:link w:val="Subtitle"/>
    <w:uiPriority w:val="2"/>
    <w:rsid w:val="00A91DC1"/>
    <w:rPr>
      <w:rFonts w:asciiTheme="majorHAnsi" w:hAnsiTheme="majorHAnsi"/>
      <w:color w:val="201547" w:themeColor="text2"/>
      <w:sz w:val="24"/>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A609BB"/>
    <w:rPr>
      <w:color w:val="auto"/>
      <w:bdr w:val="none" w:sz="0" w:space="0" w:color="auto"/>
      <w:shd w:val="clear" w:color="auto" w:fill="FEDE41" w:themeFill="accent2"/>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F89F65"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5003A4"/>
    <w:pPr>
      <w:framePr w:w="10206" w:hSpace="284" w:vSpace="142" w:wrap="around" w:hAnchor="page" w:x="852" w:yAlign="bottom"/>
      <w:spacing w:before="0" w:after="9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033C40"/>
    <w:pPr>
      <w:pBdr>
        <w:top w:val="single" w:sz="4" w:space="14" w:color="FEDE41" w:themeColor="accent2"/>
        <w:left w:val="single" w:sz="4" w:space="12" w:color="FEDE41" w:themeColor="accent2"/>
        <w:bottom w:val="single" w:sz="4" w:space="14" w:color="FEDE41" w:themeColor="accent2"/>
        <w:right w:val="single" w:sz="4" w:space="12" w:color="FEDE41" w:themeColor="accent2"/>
      </w:pBdr>
      <w:shd w:val="clear" w:color="auto" w:fill="FEDE41" w:themeFill="accent2"/>
      <w:tabs>
        <w:tab w:val="left" w:pos="2268"/>
        <w:tab w:val="left" w:pos="4536"/>
        <w:tab w:val="left" w:pos="6804"/>
        <w:tab w:val="right" w:pos="9638"/>
      </w:tabs>
      <w:spacing w:line="300" w:lineRule="exact"/>
      <w:ind w:left="283" w:right="283"/>
    </w:pPr>
    <w:rPr>
      <w:color w:val="232222" w:themeColor="text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033C40"/>
    <w:pPr>
      <w:keepNext/>
    </w:pPr>
    <w:rPr>
      <w:b/>
      <w:color w:val="232222" w:themeColor="text1"/>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DisclaimerTextRightBold12pt">
    <w:name w:val="Disclaimer Text Right Bold 12 pt"/>
    <w:basedOn w:val="Normal"/>
    <w:next w:val="Normal"/>
    <w:uiPriority w:val="99"/>
    <w:semiHidden/>
    <w:rsid w:val="005003A4"/>
    <w:pPr>
      <w:framePr w:hSpace="181" w:wrap="around" w:hAnchor="margin" w:yAlign="bottom"/>
      <w:spacing w:before="140" w:after="40"/>
      <w:suppressOverlap/>
    </w:pPr>
    <w:rPr>
      <w:rFonts w:cs="Arial"/>
      <w:b/>
      <w:color w:val="232222" w:themeColor="text1"/>
      <w:sz w:val="24"/>
    </w:rPr>
  </w:style>
  <w:style w:type="paragraph" w:customStyle="1" w:styleId="DisclaimerTextRightBold">
    <w:name w:val="Disclaimer Text Right Bold"/>
    <w:basedOn w:val="Normal"/>
    <w:uiPriority w:val="99"/>
    <w:semiHidden/>
    <w:rsid w:val="005003A4"/>
    <w:pPr>
      <w:framePr w:hSpace="181" w:wrap="around" w:hAnchor="margin" w:yAlign="bottom"/>
      <w:spacing w:before="220" w:after="20"/>
      <w:suppressOverlap/>
    </w:pPr>
    <w:rPr>
      <w:rFonts w:cs="Arial"/>
      <w:b/>
      <w:color w:val="232222" w:themeColor="text1"/>
    </w:rPr>
  </w:style>
  <w:style w:type="paragraph" w:customStyle="1" w:styleId="FooterAnchor">
    <w:name w:val="Footer Anchor"/>
    <w:basedOn w:val="Normal"/>
    <w:uiPriority w:val="99"/>
    <w:qFormat/>
    <w:rsid w:val="00F23744"/>
    <w:pPr>
      <w:spacing w:before="0" w:after="40" w:line="200" w:lineRule="atLeast"/>
    </w:pPr>
    <w:rPr>
      <w:sz w:val="16"/>
    </w:rPr>
  </w:style>
  <w:style w:type="character" w:styleId="Mention">
    <w:name w:val="Mention"/>
    <w:basedOn w:val="DefaultParagraphFont"/>
    <w:uiPriority w:val="99"/>
    <w:unhideWhenUsed/>
    <w:rsid w:val="00753B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solar.vic.gov.au/hot-water-product-local-listing" TargetMode="External"/><Relationship Id="rId34" Type="http://schemas.openxmlformats.org/officeDocument/2006/relationships/image" Target="media/image9.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image" Target="media/image8.sv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image" Target="media/image7.png"/><Relationship Id="rId37" Type="http://schemas.openxmlformats.org/officeDocument/2006/relationships/hyperlink" Target="https://www.solar.vic.gov.au/hot-water-product-local-listing"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eader" Target="header2.xml"/><Relationship Id="rId28" Type="http://schemas.openxmlformats.org/officeDocument/2006/relationships/image" Target="media/image5.png"/><Relationship Id="rId36" Type="http://schemas.openxmlformats.org/officeDocument/2006/relationships/hyperlink" Target="mailto:hotwater@deeca.vic.gov.au"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www.solar.vic.gov.au/privac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solar.vic.gov.au/product-lists" TargetMode="External"/><Relationship Id="rId27" Type="http://schemas.openxmlformats.org/officeDocument/2006/relationships/hyperlink" Target="https://www.solar.vic.gov.au/hot-water-product-local-listing" TargetMode="External"/><Relationship Id="rId30" Type="http://schemas.openxmlformats.org/officeDocument/2006/relationships/hyperlink" Target="https://www.solar.vic.gov.au/hot-water-product-local-listing" TargetMode="External"/><Relationship Id="rId35" Type="http://schemas.openxmlformats.org/officeDocument/2006/relationships/image" Target="media/image10.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3492FE80414B909EAC6AD7BB7DF2C4"/>
        <w:category>
          <w:name w:val="General"/>
          <w:gallery w:val="placeholder"/>
        </w:category>
        <w:types>
          <w:type w:val="bbPlcHdr"/>
        </w:types>
        <w:behaviors>
          <w:behavior w:val="content"/>
        </w:behaviors>
        <w:guid w:val="{1D13C782-05FD-45E6-87AD-A6D8EBA5748B}"/>
      </w:docPartPr>
      <w:docPartBody>
        <w:p w:rsidR="00F145BD" w:rsidRDefault="00F145BD">
          <w:pPr>
            <w:pStyle w:val="4D3492FE80414B909EAC6AD7BB7DF2C4"/>
          </w:pPr>
          <w:r w:rsidRPr="000C4F86">
            <w:rPr>
              <w:rStyle w:val="PlaceholderText"/>
            </w:rPr>
            <w:t>[Title]</w:t>
          </w:r>
        </w:p>
      </w:docPartBody>
    </w:docPart>
    <w:docPart>
      <w:docPartPr>
        <w:name w:val="DE7DB98C72B84ADA84F93A96F721260D"/>
        <w:category>
          <w:name w:val="General"/>
          <w:gallery w:val="placeholder"/>
        </w:category>
        <w:types>
          <w:type w:val="bbPlcHdr"/>
        </w:types>
        <w:behaviors>
          <w:behavior w:val="content"/>
        </w:behaviors>
        <w:guid w:val="{0C8B9D39-B41A-4089-8375-FA1537697DA1}"/>
      </w:docPartPr>
      <w:docPartBody>
        <w:p w:rsidR="00F145BD" w:rsidRDefault="00F145BD">
          <w:pPr>
            <w:pStyle w:val="DE7DB98C72B84ADA84F93A96F721260D"/>
          </w:pPr>
          <w:r>
            <w:rPr>
              <w:color w:val="156082" w:themeColor="accent1"/>
              <w:sz w:val="28"/>
              <w:szCs w:val="28"/>
            </w:rPr>
            <w:t>[Document subtitle]</w:t>
          </w:r>
        </w:p>
      </w:docPartBody>
    </w:docPart>
    <w:docPart>
      <w:docPartPr>
        <w:name w:val="9756B18434EB4BAEAB71EEAE34075869"/>
        <w:category>
          <w:name w:val="General"/>
          <w:gallery w:val="placeholder"/>
        </w:category>
        <w:types>
          <w:type w:val="bbPlcHdr"/>
        </w:types>
        <w:behaviors>
          <w:behavior w:val="content"/>
        </w:behaviors>
        <w:guid w:val="{1A50596B-4C83-462B-B1B5-3F32A54D8EAA}"/>
      </w:docPartPr>
      <w:docPartBody>
        <w:p w:rsidR="00F145BD" w:rsidRDefault="00F145BD" w:rsidP="00F145BD">
          <w:pPr>
            <w:pStyle w:val="9756B18434EB4BAEAB71EEAE34075869"/>
          </w:pPr>
          <w:r w:rsidRPr="00113CFE">
            <w:rPr>
              <w:color w:val="C00000"/>
            </w:rPr>
            <w:t>Month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BD"/>
    <w:rsid w:val="00066392"/>
    <w:rsid w:val="00090D40"/>
    <w:rsid w:val="000F34FA"/>
    <w:rsid w:val="00130163"/>
    <w:rsid w:val="00193BB0"/>
    <w:rsid w:val="00337ED1"/>
    <w:rsid w:val="00605C80"/>
    <w:rsid w:val="0064564D"/>
    <w:rsid w:val="00667CA4"/>
    <w:rsid w:val="00912310"/>
    <w:rsid w:val="00933182"/>
    <w:rsid w:val="009D4D58"/>
    <w:rsid w:val="00A15BED"/>
    <w:rsid w:val="00F145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E97132" w:themeFill="accent2"/>
    </w:rPr>
  </w:style>
  <w:style w:type="paragraph" w:customStyle="1" w:styleId="4D3492FE80414B909EAC6AD7BB7DF2C4">
    <w:name w:val="4D3492FE80414B909EAC6AD7BB7DF2C4"/>
  </w:style>
  <w:style w:type="paragraph" w:customStyle="1" w:styleId="DE7DB98C72B84ADA84F93A96F721260D">
    <w:name w:val="DE7DB98C72B84ADA84F93A96F721260D"/>
  </w:style>
  <w:style w:type="paragraph" w:customStyle="1" w:styleId="9756B18434EB4BAEAB71EEAE34075869">
    <w:name w:val="9756B18434EB4BAEAB71EEAE34075869"/>
    <w:rsid w:val="00F14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SolarVic">
      <a:dk1>
        <a:srgbClr val="232222"/>
      </a:dk1>
      <a:lt1>
        <a:sysClr val="window" lastClr="FFFFFF"/>
      </a:lt1>
      <a:dk2>
        <a:srgbClr val="201547"/>
      </a:dk2>
      <a:lt2>
        <a:srgbClr val="FFF8D9"/>
      </a:lt2>
      <a:accent1>
        <a:srgbClr val="F89F65"/>
      </a:accent1>
      <a:accent2>
        <a:srgbClr val="FEDE41"/>
      </a:accent2>
      <a:accent3>
        <a:srgbClr val="F26322"/>
      </a:accent3>
      <a:accent4>
        <a:srgbClr val="201547"/>
      </a:accent4>
      <a:accent5>
        <a:srgbClr val="0A91D0"/>
      </a:accent5>
      <a:accent6>
        <a:srgbClr val="0E9E9D"/>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16</Value>
      <Value>13</Value>
      <Value>8</Value>
      <Value>7</Value>
      <Value>6</Value>
      <Value>5</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e611f6ba3e4c8f9a895dfb7980639e xmlns="9fd47c19-1c4a-4d7d-b342-c10cef269344">
      <Terms xmlns="http://schemas.microsoft.com/office/infopath/2007/PartnerControls"/>
    </o2e611f6ba3e4c8f9a895dfb7980639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Event_x0020_Name xmlns="a5f32de4-e402-4188-b034-e71ca7d22e54"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n771d69a070c4babbf278c67c8a2b859>
    <Location_x0020_Value xmlns="a5f32de4-e402-4188-b034-e71ca7d22e54" xsi:nil="true"/>
    <URL xmlns="http://schemas.microsoft.com/sharepoint/v3">
      <Url xsi:nil="true"/>
      <Description xsi:nil="true"/>
    </URL>
    <o85941e134754762b9719660a258a6e6 xmlns="9fd47c19-1c4a-4d7d-b342-c10cef269344">
      <Terms xmlns="http://schemas.microsoft.com/office/infopath/2007/PartnerControls"/>
    </o85941e134754762b9719660a258a6e6>
    <TaxCatchAllLabel xmlns="9fd47c19-1c4a-4d7d-b342-c10cef26934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cc223d34-0ee9-4df6-81c7-2f6860593f8f</TermId>
        </TermInfo>
      </Terms>
    </fb3179c379644f499d7166d0c985669b>
    <RoutingRuleDescription xmlns="http://schemas.microsoft.com/sharepoint/v3">Hot water local content application form with declaration for OEMs and suppliers</RoutingRuleDescription>
    <df723ab3fe1c4eb7a0b151674e7ac40d xmlns="9fd47c19-1c4a-4d7d-b342-c10cef269344">
      <Terms xmlns="http://schemas.microsoft.com/office/infopath/2007/PartnerControls"/>
    </df723ab3fe1c4eb7a0b151674e7ac40d>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Solar Victoria</TermName>
          <TermId xmlns="http://schemas.microsoft.com/office/infopath/2007/PartnerControls">691562fd-3531-4e67-97f2-805cc0aa0a4b</TermId>
        </TermInfo>
      </Terms>
    </ic50d0a05a8e4d9791dac67f8a1e716c>
    <a25c4e3633654d669cbaa09ae6b70789 xmlns="9fd47c19-1c4a-4d7d-b342-c10cef269344">
      <Terms xmlns="http://schemas.microsoft.com/office/infopath/2007/PartnerControls"/>
    </a25c4e3633654d669cbaa09ae6b70789>
    <_dlc_DocIdPersistId xmlns="a5f32de4-e402-4188-b034-e71ca7d22e54" xsi:nil="true"/>
    <People_x0020_in_x0020_Image xmlns="a5f32de4-e402-4188-b034-e71ca7d22e54">
      <UserInfo>
        <DisplayName/>
        <AccountId xsi:nil="true"/>
        <AccountType/>
      </UserInfo>
    </People_x0020_in_x0020_Image>
    <wic_System_Copyright xmlns="http://schemas.microsoft.com/sharepoint/v3/fields">State of Victoria</wic_System_Copyright>
    <Resolution xmlns="a5f32de4-e402-4188-b034-e71ca7d22e54">2025</Resolution>
    <_dlc_DocId xmlns="a5f32de4-e402-4188-b034-e71ca7d22e54">DOCID614-1984727153-16095</_dlc_DocId>
    <_dlc_DocIdUrl xmlns="a5f32de4-e402-4188-b034-e71ca7d22e54">
      <Url>https://delwpvicgovau.sharepoint.com/sites/ecm_614/_layouts/15/DocIdRedir.aspx?ID=DOCID614-1984727153-16095</Url>
      <Description>DOCID614-1984727153-16095</Description>
    </_dlc_DocIdUrl>
    <ImageCreateDate xmlns="http://schemas.microsoft.com/sharepoint/v3/fields" xsi:nil="true"/>
    <Originating_x0020_Author xmlns="a5f32de4-e402-4188-b034-e71ca7d22e54" xsi:nil="true"/>
    <PeopleInMedia xmlns="http://schemas.microsoft.com/sharepoint/v3">
      <UserInfo>
        <DisplayName/>
        <AccountId xsi:nil="true"/>
        <AccountType/>
      </UserInfo>
    </PeopleInMedia>
    <a6b8025dacc14cf9b4d4600d95399d54 xmlns="9fd47c19-1c4a-4d7d-b342-c10cef269344">
      <Terms xmlns="http://schemas.microsoft.com/office/infopath/2007/PartnerControls"/>
    </a6b8025dacc14cf9b4d4600d95399d54>
    <Financial_x0020_Year xmlns="a5f32de4-e402-4188-b034-e71ca7d22e54">2024-25</Financial_x0020_Year>
    <Date_x0020_Of_x0020_Original xmlns="a5f32de4-e402-4188-b034-e71ca7d22e54" xsi:nil="true"/>
    <o5b1c233da4c4d469758d9a49be09885 xmlns="ec4535b7-0602-4be6-8bbb-9a44e7e751e6">
      <Terms xmlns="http://schemas.microsoft.com/office/infopath/2007/PartnerControls"/>
    </o5b1c233da4c4d469758d9a49be09885>
    <_Flow_SignoffStatus xmlns="ec4535b7-0602-4be6-8bbb-9a44e7e751e6" xsi:nil="true"/>
    <Date_x0020_Recieved xmlns="a5f32de4-e402-4188-b034-e71ca7d22e54" xsi:nil="true"/>
    <lcf76f155ced4ddcb4097134ff3c332f xmlns="ec4535b7-0602-4be6-8bbb-9a44e7e751e6" xsi:nil="true"/>
    <Event_x0020_Date xmlns="a5f32de4-e402-4188-b034-e71ca7d22e54" xsi:nil="true"/>
    <b03b604b46ce49c59d02b12ad2fcdea2 xmlns="5af26243-336f-430a-9d29-8f133ea6d812">
      <Terms xmlns="http://schemas.microsoft.com/office/infopath/2007/PartnerControls"/>
    </b03b604b46ce49c59d02b12ad2fcdea2>
  </documentManagement>
</p:properties>
</file>

<file path=customXml/item3.xml><?xml version="1.0" encoding="utf-8"?>
<ct:contentTypeSchema xmlns:ct="http://schemas.microsoft.com/office/2006/metadata/contentType" xmlns:ma="http://schemas.microsoft.com/office/2006/metadata/properties/metaAttributes" ct:_="" ma:_="" ma:contentTypeName="External Image" ma:contentTypeID="0x0101009148F5A04DDD49CBA7127AADA5FB792B00AADE34325A8B49CDA8BB4DB53328F2140086ACF6BE223CB5449DC222CEA6489BF70100A645944C07532C4DA2288B66090B1E6C" ma:contentTypeVersion="28" ma:contentTypeDescription="An image either purchased by the Department, or created externally for external use." ma:contentTypeScope="" ma:versionID="8d65948018ae0ddc3d7d295bd1a542f4">
  <xsd:schema xmlns:xsd="http://www.w3.org/2001/XMLSchema" xmlns:xs="http://www.w3.org/2001/XMLSchema" xmlns:p="http://schemas.microsoft.com/office/2006/metadata/properties" xmlns:ns1="http://schemas.microsoft.com/sharepoint/v3" xmlns:ns2="a5f32de4-e402-4188-b034-e71ca7d22e54" xmlns:ns3="http://schemas.microsoft.com/sharepoint/v3/fields" xmlns:ns4="ec4535b7-0602-4be6-8bbb-9a44e7e751e6" xmlns:ns5="5af26243-336f-430a-9d29-8f133ea6d812" xmlns:ns6="9fd47c19-1c4a-4d7d-b342-c10cef269344" targetNamespace="http://schemas.microsoft.com/office/2006/metadata/properties" ma:root="true" ma:fieldsID="f87f664971b7654d8059275fb4fa2a9e" ns1:_="" ns2:_="" ns3:_="" ns4:_="" ns5:_="" ns6:_="">
    <xsd:import namespace="http://schemas.microsoft.com/sharepoint/v3"/>
    <xsd:import namespace="a5f32de4-e402-4188-b034-e71ca7d22e54"/>
    <xsd:import namespace="http://schemas.microsoft.com/sharepoint/v3/fields"/>
    <xsd:import namespace="ec4535b7-0602-4be6-8bbb-9a44e7e751e6"/>
    <xsd:import namespace="5af26243-336f-430a-9d29-8f133ea6d812"/>
    <xsd:import namespace="9fd47c19-1c4a-4d7d-b342-c10cef269344"/>
    <xsd:element name="properties">
      <xsd:complexType>
        <xsd:sequence>
          <xsd:element name="documentManagement">
            <xsd:complexType>
              <xsd:all>
                <xsd:element ref="ns1:RoutingRuleDescription"/>
                <xsd:element ref="ns2:Date_x0020_Recieved" minOccurs="0"/>
                <xsd:element ref="ns2:Date_x0020_Of_x0020_Original" minOccurs="0"/>
                <xsd:element ref="ns2:Originating_x0020_Author" minOccurs="0"/>
                <xsd:element ref="ns2:People_x0020_in_x0020_Image" minOccurs="0"/>
                <xsd:element ref="ns2:Location_x0020_Value" minOccurs="0"/>
                <xsd:element ref="ns1:URL" minOccurs="0"/>
                <xsd:element ref="ns3:wic_System_Copyright"/>
                <xsd:element ref="ns1:Language"/>
                <xsd:element ref="ns3:ImageCreateDate" minOccurs="0"/>
                <xsd:element ref="ns2:Financial_x0020_Year" minOccurs="0"/>
                <xsd:element ref="ns1:PeopleInMedia" minOccurs="0"/>
                <xsd:element ref="ns2:Event_x0020_Name" minOccurs="0"/>
                <xsd:element ref="ns2:Event_x0020_Date" minOccurs="0"/>
                <xsd:element ref="ns2:Resolution"/>
                <xsd:element ref="ns1:ThumbnailExists" minOccurs="0"/>
                <xsd:element ref="ns3:ImageHeight" minOccurs="0"/>
                <xsd:element ref="ns6:fb3179c379644f499d7166d0c985669b" minOccurs="0"/>
                <xsd:element ref="ns6:n771d69a070c4babbf278c67c8a2b859" minOccurs="0"/>
                <xsd:element ref="ns6:ic50d0a05a8e4d9791dac67f8a1e716c" minOccurs="0"/>
                <xsd:element ref="ns1:HTML_x0020_File_x0020_Type" minOccurs="0"/>
                <xsd:element ref="ns6:o2e611f6ba3e4c8f9a895dfb7980639e" minOccurs="0"/>
                <xsd:element ref="ns1:FSObjType" minOccurs="0"/>
                <xsd:element ref="ns6:k1bd994a94c2413797db3bab8f123f6f" minOccurs="0"/>
                <xsd:element ref="ns1:FileRef" minOccurs="0"/>
                <xsd:element ref="ns6:pd01c257034b4e86b1f58279a3bd54c6" minOccurs="0"/>
                <xsd:element ref="ns6:a25c4e3633654d669cbaa09ae6b70789" minOccurs="0"/>
                <xsd:element ref="ns1:File_x0020_Type" minOccurs="0"/>
                <xsd:element ref="ns6:ece32f50ba964e1fbf627a9d83fe6c01" minOccurs="0"/>
                <xsd:element ref="ns1:PreviewExists" minOccurs="0"/>
                <xsd:element ref="ns2:_dlc_DocIdPersistId" minOccurs="0"/>
                <xsd:element ref="ns6:TaxCatchAll" minOccurs="0"/>
                <xsd:element ref="ns6:mfe9accc5a0b4653a7b513b67ffd122d" minOccurs="0"/>
                <xsd:element ref="ns6:TaxCatchAllLabel" minOccurs="0"/>
                <xsd:element ref="ns6:a6b8025dacc14cf9b4d4600d95399d54" minOccurs="0"/>
                <xsd:element ref="ns6:df723ab3fe1c4eb7a0b151674e7ac40d" minOccurs="0"/>
                <xsd:element ref="ns3:ImageWidth" minOccurs="0"/>
                <xsd:element ref="ns2:_dlc_DocIdUrl" minOccurs="0"/>
                <xsd:element ref="ns4:o5b1c233da4c4d469758d9a49be09885" minOccurs="0"/>
                <xsd:element ref="ns6:o85941e134754762b9719660a258a6e6" minOccurs="0"/>
                <xsd:element ref="ns5:b03b604b46ce49c59d02b12ad2fcdea2" minOccurs="0"/>
                <xsd:element ref="ns2:_dlc_DocId" minOccurs="0"/>
                <xsd:element ref="ns4:_Flow_SignoffStatu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URL" ma:index="10"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22"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PeopleInMedia" ma:index="31" nillable="true" ma:displayName="People In Video" ma:description="The people appearing in the video." ma:list="UserInfo" ma:SearchPeopleOnly="false" ma:SharePointGroup="0" ma:internalName="PeopleInMedia"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umbnailExists" ma:index="37" nillable="true" ma:displayName="Thumbnail Exists" ma:default="FALSE" ma:hidden="true" ma:internalName="ThumbnailExists" ma:readOnly="true">
      <xsd:simpleType>
        <xsd:restriction base="dms:Boolean"/>
      </xsd:simpleType>
    </xsd:element>
    <xsd:element name="HTML_x0020_File_x0020_Type" ma:index="45" nillable="true" ma:displayName="HTML File Type" ma:hidden="true" ma:internalName="HTML_x0020_File_x0020_Type" ma:readOnly="true">
      <xsd:simpleType>
        <xsd:restriction base="dms:Text"/>
      </xsd:simpleType>
    </xsd:element>
    <xsd:element name="FSObjType" ma:index="47" nillable="true" ma:displayName="Item Type" ma:hidden="true" ma:list="Docs" ma:internalName="FSObjType" ma:readOnly="true" ma:showField="FSType">
      <xsd:simpleType>
        <xsd:restriction base="dms:Lookup"/>
      </xsd:simpleType>
    </xsd:element>
    <xsd:element name="FileRef" ma:index="52" nillable="true" ma:displayName="URL Path" ma:hidden="true" ma:list="Docs" ma:internalName="FileRef" ma:readOnly="true" ma:showField="FullUrl">
      <xsd:simpleType>
        <xsd:restriction base="dms:Lookup"/>
      </xsd:simpleType>
    </xsd:element>
    <xsd:element name="File_x0020_Type" ma:index="56" nillable="true" ma:displayName="File Type" ma:hidden="true" ma:internalName="File_x0020_Type" ma:readOnly="true">
      <xsd:simpleType>
        <xsd:restriction base="dms:Text"/>
      </xsd:simpleType>
    </xsd:element>
    <xsd:element name="PreviewExists" ma:index="58"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Date_x0020_Recieved" ma:index="3" nillable="true" ma:displayName="Date Received" ma:description="The date stamped on official correspondence." ma:format="DateOnly" ma:internalName="Date_x0020_Recieved" ma:readOnly="false">
      <xsd:simpleType>
        <xsd:restriction base="dms:DateTime"/>
      </xsd:simpleType>
    </xsd:element>
    <xsd:element name="Date_x0020_Of_x0020_Original" ma:index="4" nillable="true" ma:displayName="Date Of Original" ma:description="The date which appears on the document." ma:format="DateTime" ma:internalName="Date_x0020_Of_x0020_Original" ma:readOnly="false">
      <xsd:simpleType>
        <xsd:restriction base="dms:DateTime"/>
      </xsd:simpleType>
    </xsd:element>
    <xsd:element name="Originating_x0020_Author" ma:index="5" nillable="true" ma:displayName="Originating Author" ma:description="The original person or organisation from which the object came from." ma:internalName="Originating_x0020_Author" ma:readOnly="false">
      <xsd:simpleType>
        <xsd:restriction base="dms:Text">
          <xsd:maxLength value="255"/>
        </xsd:restriction>
      </xsd:simpleType>
    </xsd:element>
    <xsd:element name="People_x0020_in_x0020_Image" ma:index="7" nillable="true" ma:displayName="People in Image" ma:list="UserInfo" ma:SharePointGroup="0" ma:internalName="People_x0020_in_x0020_Imag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ocation_x0020_Value" ma:index="9" nillable="true" ma:displayName="Location Value" ma:internalName="Location_x0020_Value" ma:readOnly="false">
      <xsd:simpleType>
        <xsd:restriction base="dms:Text">
          <xsd:maxLength value="255"/>
        </xsd:restriction>
      </xsd:simpleType>
    </xsd:element>
    <xsd:element name="Financial_x0020_Year" ma:index="30" nillable="true" ma:displayName="Financial Year" ma:format="Dropdown" ma:internalName="Financial_x0020_Year" ma:readOnly="false">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Event_x0020_Name" ma:index="34" nillable="true" ma:displayName="Event Name" ma:description="The name/title of the event, function or activity including meeting - DEPI" ma:internalName="Event_x0020_Name" ma:readOnly="false">
      <xsd:simpleType>
        <xsd:restriction base="dms:Text">
          <xsd:maxLength value="255"/>
        </xsd:restriction>
      </xsd:simpleType>
    </xsd:element>
    <xsd:element name="Event_x0020_Date" ma:index="35" nillable="true" ma:displayName="Event Date" ma:description="Date of event. The event could be meeting, function, activity etc." ma:format="DateOnly" ma:internalName="Event_x0020_Date" ma:readOnly="false">
      <xsd:simpleType>
        <xsd:restriction base="dms:DateTime"/>
      </xsd:simpleType>
    </xsd:element>
    <xsd:element name="Resolution" ma:index="36" ma:displayName="Resolution" ma:internalName="Resolution" ma:readOnly="false">
      <xsd:simpleType>
        <xsd:restriction base="dms:Text">
          <xsd:maxLength value="255"/>
        </xsd:restriction>
      </xsd:simpleType>
    </xsd:element>
    <xsd:element name="_dlc_DocIdPersistId" ma:index="59" nillable="true" ma:displayName="Persist ID" ma:description="Keep ID on add." ma:hidden="true" ma:internalName="_dlc_DocIdPersistId" ma:readOnly="false">
      <xsd:simpleType>
        <xsd:restriction base="dms:Boolean"/>
      </xsd:simpleType>
    </xsd:element>
    <xsd:element name="_dlc_DocIdUrl" ma:index="6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2"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1" ma:displayName="Copyright" ma:default="State of Victoria" ma:internalName="wic_System_Copyright" ma:readOnly="false">
      <xsd:simpleType>
        <xsd:restriction base="dms:Text"/>
      </xsd:simpleType>
    </xsd:element>
    <xsd:element name="ImageCreateDate" ma:index="24" nillable="true" ma:displayName="Date Picture Taken" ma:description="" ma:format="DateTime" ma:hidden="true" ma:internalName="ImageCreateDate">
      <xsd:simpleType>
        <xsd:restriction base="dms:DateTime"/>
      </xsd:simpleType>
    </xsd:element>
    <xsd:element name="ImageHeight" ma:index="38" nillable="true" ma:displayName="Picture Height" ma:internalName="ImageHeight" ma:readOnly="true">
      <xsd:simpleType>
        <xsd:restriction base="dms:Unknown"/>
      </xsd:simpleType>
    </xsd:element>
    <xsd:element name="ImageWidth" ma:index="67" nillable="true" ma:displayName="Picture Width" ma:internalName="ImageWidth"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4535b7-0602-4be6-8bbb-9a44e7e751e6" elementFormDefault="qualified">
    <xsd:import namespace="http://schemas.microsoft.com/office/2006/documentManagement/types"/>
    <xsd:import namespace="http://schemas.microsoft.com/office/infopath/2007/PartnerControls"/>
    <xsd:element name="o5b1c233da4c4d469758d9a49be09885" ma:index="69" nillable="true" ma:taxonomy="true" ma:internalName="o5b1c233da4c4d469758d9a49be09885" ma:taxonomyFieldName="Communication_x0020_type" ma:displayName="Communication type" ma:readOnly="false" ma:default="" ma:fieldId="{85b1c233-da4c-4d46-9758-d9a49be09885}" ma:sspId="797aeec6-0273-40f2-ab3e-beee73212332" ma:termSetId="7e23f0cd-45a8-4e8e-9aa0-875917b754be" ma:anchorId="00000000-0000-0000-0000-000000000000" ma:open="true" ma:isKeyword="false">
      <xsd:complexType>
        <xsd:sequence>
          <xsd:element ref="pc:Terms" minOccurs="0" maxOccurs="1"/>
        </xsd:sequence>
      </xsd:complexType>
    </xsd:element>
    <xsd:element name="_Flow_SignoffStatus" ma:index="73" nillable="true" ma:displayName="Sign-off status" ma:internalName="Sign_x002d_off_x0020_status">
      <xsd:simpleType>
        <xsd:restriction base="dms:Text"/>
      </xsd:simpleType>
    </xsd:element>
    <xsd:element name="lcf76f155ced4ddcb4097134ff3c332f" ma:index="74"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f26243-336f-430a-9d29-8f133ea6d812" elementFormDefault="qualified">
    <xsd:import namespace="http://schemas.microsoft.com/office/2006/documentManagement/types"/>
    <xsd:import namespace="http://schemas.microsoft.com/office/infopath/2007/PartnerControls"/>
    <xsd:element name="b03b604b46ce49c59d02b12ad2fcdea2" ma:index="71" nillable="true" ma:taxonomy="true" ma:internalName="b03b604b46ce49c59d02b12ad2fcdea2" ma:taxonomyFieldName="Communication_x0020_type0" ma:displayName="Communication type" ma:readOnly="false" ma:default="" ma:fieldId="{b03b604b-46ce-49c5-9d02-b12ad2fcdea2}" ma:sspId="797aeec6-0273-40f2-ab3e-beee73212332" ma:termSetId="7e23f0cd-45a8-4e8e-9aa0-875917b754b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fb3179c379644f499d7166d0c985669b" ma:index="39"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n771d69a070c4babbf278c67c8a2b859" ma:index="41" ma:taxonomy="true" ma:internalName="n771d69a070c4babbf278c67c8a2b859" ma:taxonomyFieldName="Division" ma:displayName="Division" ma:readOnly="false" ma:default="8;#All|8270565e-a836-42c0-aa61-1ac7b0ff14aa"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ic50d0a05a8e4d9791dac67f8a1e716c" ma:index="43" ma:taxonomy="true" ma:internalName="ic50d0a05a8e4d9791dac67f8a1e716c" ma:taxonomyFieldName="Group1" ma:displayName="Group" ma:readOnly="false" ma:default="5;#Solar Victoria|691562fd-3531-4e67-97f2-805cc0aa0a4b"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o2e611f6ba3e4c8f9a895dfb7980639e" ma:index="46" nillable="true" ma:taxonomy="true" ma:internalName="o2e611f6ba3e4c8f9a895dfb7980639e" ma:taxonomyFieldName="Location_x0020_Type" ma:displayName="Location Type" ma:readOnly="false" ma:fieldId="{82e611f6-ba3e-4c8f-9a89-5dfb7980639e}" ma:sspId="797aeec6-0273-40f2-ab3e-beee73212332" ma:termSetId="648a561f-e369-4e31-b869-87da18c5c4f1" ma:anchorId="00000000-0000-0000-0000-000000000000" ma:open="false" ma:isKeyword="false">
      <xsd:complexType>
        <xsd:sequence>
          <xsd:element ref="pc:Terms" minOccurs="0" maxOccurs="1"/>
        </xsd:sequence>
      </xsd:complexType>
    </xsd:element>
    <xsd:element name="k1bd994a94c2413797db3bab8f123f6f" ma:index="51" nillable="true" ma:taxonomy="true" ma:internalName="k1bd994a94c2413797db3bab8f123f6f" ma:taxonomyFieldName="Section" ma:displayName="Section" ma:readOnly="false"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pd01c257034b4e86b1f58279a3bd54c6" ma:index="53"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a25c4e3633654d669cbaa09ae6b70789" ma:index="55"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ece32f50ba964e1fbf627a9d83fe6c01" ma:index="57"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TaxCatchAll" ma:index="60" nillable="true" ma:displayName="Taxonomy Catch All Column" ma:hidden="true" ma:list="{fa767d9f-2ff0-49ef-8ca4-084b9a19a95a}" ma:internalName="TaxCatchAll" ma:readOnly="false" ma:showField="CatchAllData" ma:web="5af26243-336f-430a-9d29-8f133ea6d812">
      <xsd:complexType>
        <xsd:complexContent>
          <xsd:extension base="dms:MultiChoiceLookup">
            <xsd:sequence>
              <xsd:element name="Value" type="dms:Lookup" maxOccurs="unbounded" minOccurs="0" nillable="true"/>
            </xsd:sequence>
          </xsd:extension>
        </xsd:complexContent>
      </xsd:complexType>
    </xsd:element>
    <xsd:element name="mfe9accc5a0b4653a7b513b67ffd122d" ma:index="61" ma:taxonomy="true" ma:internalName="mfe9accc5a0b4653a7b513b67ffd122d" ma:taxonomyFieldName="Branch" ma:displayName="Branch" ma:readOnly="false" ma:default="6;#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TaxCatchAllLabel" ma:index="62" nillable="true" ma:displayName="Taxonomy Catch All Column1" ma:hidden="true" ma:list="{fa767d9f-2ff0-49ef-8ca4-084b9a19a95a}" ma:internalName="TaxCatchAllLabel" ma:readOnly="false" ma:showField="CatchAllDataLabel" ma:web="5af26243-336f-430a-9d29-8f133ea6d812">
      <xsd:complexType>
        <xsd:complexContent>
          <xsd:extension base="dms:MultiChoiceLookup">
            <xsd:sequence>
              <xsd:element name="Value" type="dms:Lookup" maxOccurs="unbounded" minOccurs="0" nillable="true"/>
            </xsd:sequence>
          </xsd:extension>
        </xsd:complexContent>
      </xsd:complexType>
    </xsd:element>
    <xsd:element name="a6b8025dacc14cf9b4d4600d95399d54" ma:index="65" nillable="true" ma:taxonomy="true" ma:internalName="a6b8025dacc14cf9b4d4600d95399d54" ma:taxonomyFieldName="Month" ma:displayName="Month" ma:readOnly="false" ma:fieldId="{a6b8025d-acc1-4cf9-b4d4-600d95399d54}" ma:sspId="797aeec6-0273-40f2-ab3e-beee73212332" ma:termSetId="b0e8a3b1-1687-48bd-a53a-15ecdb0d9fcb" ma:anchorId="00000000-0000-0000-0000-000000000000" ma:open="false" ma:isKeyword="false">
      <xsd:complexType>
        <xsd:sequence>
          <xsd:element ref="pc:Terms" minOccurs="0" maxOccurs="1"/>
        </xsd:sequence>
      </xsd:complexType>
    </xsd:element>
    <xsd:element name="df723ab3fe1c4eb7a0b151674e7ac40d" ma:index="66" nillable="true" ma:taxonomy="true" ma:internalName="df723ab3fe1c4eb7a0b151674e7ac40d" ma:taxonomyFieldName="Copyright_x0020_Licence_x0020_Name" ma:displayName="Copyright Licence Name" ma:readOnly="false" ma:fieldId="{df723ab3-fe1c-4eb7-a0b1-51674e7ac40d}" ma:sspId="797aeec6-0273-40f2-ab3e-beee73212332" ma:termSetId="e4377d11-87d7-49e8-9606-ca7eace7d3c9" ma:anchorId="00000000-0000-0000-0000-000000000000" ma:open="false" ma:isKeyword="false">
      <xsd:complexType>
        <xsd:sequence>
          <xsd:element ref="pc:Terms" minOccurs="0" maxOccurs="1"/>
        </xsd:sequence>
      </xsd:complexType>
    </xsd:element>
    <xsd:element name="o85941e134754762b9719660a258a6e6" ma:index="70" nillable="true" ma:taxonomy="true" ma:internalName="o85941e134754762b9719660a258a6e6" ma:taxonomyFieldName="Copyright_x0020_License_x0020_Type" ma:displayName="Copyright Licence Type" ma:readOnly="false" ma:fieldId="{885941e1-3475-4762-b971-9660a258a6e6}" ma:sspId="797aeec6-0273-40f2-ab3e-beee73212332" ma:termSetId="bb9b676e-cf55-4f23-8bdc-fe213b398fe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3" ma:displayName="Author"/>
        <xsd:element ref="dcterms:created" minOccurs="0" maxOccurs="1"/>
        <xsd:element ref="dc:identifier" minOccurs="0" maxOccurs="1"/>
        <xsd:element name="contentType" minOccurs="0" maxOccurs="1" type="xsd:string" ma:index="54" ma:displayName="Content Type"/>
        <xsd:element ref="dc:title" minOccurs="0" maxOccurs="1" ma:index="1" ma:displayName="Title"/>
        <xsd:element ref="dc:subject" minOccurs="0" maxOccurs="1"/>
        <xsd:element ref="dc:description" minOccurs="0" maxOccurs="1" ma:index="26" ma:displayName="Comments"/>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97aeec6-0273-40f2-ab3e-beee73212332" ContentTypeId="0x0101009148F5A04DDD49CBA7127AADA5FB792B00AADE34325A8B49CDA8BB4DB53328F2140086ACF6BE223CB5449DC222CEA6489BF70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a5f32de4-e402-4188-b034-e71ca7d22e54"/>
    <ds:schemaRef ds:uri="http://schemas.microsoft.com/office/2006/documentManagement/types"/>
    <ds:schemaRef ds:uri="http://purl.org/dc/dcmitype/"/>
    <ds:schemaRef ds:uri="http://schemas.microsoft.com/sharepoint/v3"/>
    <ds:schemaRef ds:uri="http://purl.org/dc/elements/1.1/"/>
    <ds:schemaRef ds:uri="http://schemas.microsoft.com/sharepoint/v3/fields"/>
    <ds:schemaRef ds:uri="http://schemas.microsoft.com/office/infopath/2007/PartnerControls"/>
    <ds:schemaRef ds:uri="http://schemas.openxmlformats.org/package/2006/metadata/core-properties"/>
    <ds:schemaRef ds:uri="9fd47c19-1c4a-4d7d-b342-c10cef269344"/>
    <ds:schemaRef ds:uri="ec4535b7-0602-4be6-8bbb-9a44e7e751e6"/>
    <ds:schemaRef ds:uri="http://purl.org/dc/terms/"/>
    <ds:schemaRef ds:uri="5af26243-336f-430a-9d29-8f133ea6d8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6B8AC09-C7AD-4688-822E-E11A0F086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http://schemas.microsoft.com/sharepoint/v3/fields"/>
    <ds:schemaRef ds:uri="ec4535b7-0602-4be6-8bbb-9a44e7e751e6"/>
    <ds:schemaRef ds:uri="5af26243-336f-430a-9d29-8f133ea6d81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11AE502D-4002-4A51-AEFE-2DFF731DCB95}">
  <ds:schemaRefs>
    <ds:schemaRef ds:uri="http://schemas.microsoft.com/sharepoint/events"/>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18FEA2E4-ED2A-495D-B922-5A4E692155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1026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Applicants must use this form to apply to have their products listed for local content under the Solar Homes Program hot water rebate.</dc:subject>
  <dc:creator/>
  <cp:keywords/>
  <dc:description/>
  <cp:lastModifiedBy>Bradley T Arden (DEECA)</cp:lastModifiedBy>
  <cp:revision>89</cp:revision>
  <cp:lastPrinted>2022-06-15T16:14:00Z</cp:lastPrinted>
  <dcterms:created xsi:type="dcterms:W3CDTF">2025-06-16T18:27:00Z</dcterms:created>
  <dcterms:modified xsi:type="dcterms:W3CDTF">2025-06-23T23:02:00Z</dcterms:modified>
  <cp:category>Subtitle goes here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0x0101009148F5A04DDD49CBA7127AADA5FB792B00AADE34325A8B49CDA8BB4DB53328F2140086ACF6BE223CB5449DC222CEA6489BF70100A645944C07532C4DA2288B66090B1E6C</vt:lpwstr>
  </property>
  <property fmtid="{D5CDD505-2E9C-101B-9397-08002B2CF9AE}" pid="5" name="MediaServiceImageTags">
    <vt:lpwstr/>
  </property>
  <property fmtid="{D5CDD505-2E9C-101B-9397-08002B2CF9AE}" pid="6" name="Agency">
    <vt:lpwstr>1;#Department of Environment, Land, Water and Planning|607a3f87-1228-4cd9-82a5-076aa8776274</vt:lpwstr>
  </property>
  <property fmtid="{D5CDD505-2E9C-101B-9397-08002B2CF9AE}" pid="7" name="Section">
    <vt:lpwstr>7;#All|8270565e-a836-42c0-aa61-1ac7b0ff14aa</vt:lpwstr>
  </property>
  <property fmtid="{D5CDD505-2E9C-101B-9397-08002B2CF9AE}" pid="8" name="Branch">
    <vt:lpwstr>6;#All|8270565e-a836-42c0-aa61-1ac7b0ff14aa</vt:lpwstr>
  </property>
  <property fmtid="{D5CDD505-2E9C-101B-9397-08002B2CF9AE}" pid="9" name="_dlc_DocIdItemGuid">
    <vt:lpwstr>bc432360-8b2b-483b-b145-3bc6da82057c</vt:lpwstr>
  </property>
  <property fmtid="{D5CDD505-2E9C-101B-9397-08002B2CF9AE}" pid="10" name="Group1">
    <vt:lpwstr>5;#Solar Victoria|691562fd-3531-4e67-97f2-805cc0aa0a4b</vt:lpwstr>
  </property>
  <property fmtid="{D5CDD505-2E9C-101B-9397-08002B2CF9AE}" pid="11" name="ClassificationContentMarkingFooterShapeIds">
    <vt:lpwstr>22d10038,140a5a3f,1c8d0c9c,3545c569,15245b31,6ad10211</vt:lpwstr>
  </property>
  <property fmtid="{D5CDD505-2E9C-101B-9397-08002B2CF9AE}" pid="12" name="ClassificationContentMarkingFooterFontProps">
    <vt:lpwstr>#000000,12,Calibri</vt:lpwstr>
  </property>
  <property fmtid="{D5CDD505-2E9C-101B-9397-08002B2CF9AE}" pid="13" name="ClassificationContentMarkingFooterText">
    <vt:lpwstr>OFFICIAL</vt:lpwstr>
  </property>
  <property fmtid="{D5CDD505-2E9C-101B-9397-08002B2CF9AE}" pid="14" name="MSIP_Label_4257e2ab-f512-40e2-9c9a-c64247360765_Enabled">
    <vt:lpwstr>true</vt:lpwstr>
  </property>
  <property fmtid="{D5CDD505-2E9C-101B-9397-08002B2CF9AE}" pid="15" name="MSIP_Label_4257e2ab-f512-40e2-9c9a-c64247360765_SetDate">
    <vt:lpwstr>2025-06-18T04:29:43Z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eb8d5ec3-59d9-458f-819a-e4a25fe50873</vt:lpwstr>
  </property>
  <property fmtid="{D5CDD505-2E9C-101B-9397-08002B2CF9AE}" pid="20" name="MSIP_Label_4257e2ab-f512-40e2-9c9a-c64247360765_ContentBits">
    <vt:lpwstr>2</vt:lpwstr>
  </property>
  <property fmtid="{D5CDD505-2E9C-101B-9397-08002B2CF9AE}" pid="21" name="MSIP_Label_4257e2ab-f512-40e2-9c9a-c64247360765_Tag">
    <vt:lpwstr>10, 0, 1, 1</vt:lpwstr>
  </property>
  <property fmtid="{D5CDD505-2E9C-101B-9397-08002B2CF9AE}" pid="22" name="Sub-Section">
    <vt:lpwstr/>
  </property>
  <property fmtid="{D5CDD505-2E9C-101B-9397-08002B2CF9AE}" pid="23" name="Copyright Licence Name">
    <vt:lpwstr/>
  </property>
  <property fmtid="{D5CDD505-2E9C-101B-9397-08002B2CF9AE}" pid="24" name="Copyright License Type">
    <vt:lpwstr/>
  </property>
  <property fmtid="{D5CDD505-2E9C-101B-9397-08002B2CF9AE}" pid="25" name="Location_x0020_Type">
    <vt:lpwstr/>
  </property>
  <property fmtid="{D5CDD505-2E9C-101B-9397-08002B2CF9AE}" pid="26" name="Copyright_x0020_Licence_x0020_Name">
    <vt:lpwstr/>
  </property>
  <property fmtid="{D5CDD505-2E9C-101B-9397-08002B2CF9AE}" pid="27" name="Copyright_x0020_License_x0020_Type">
    <vt:lpwstr/>
  </property>
  <property fmtid="{D5CDD505-2E9C-101B-9397-08002B2CF9AE}" pid="28" name="Location Type">
    <vt:lpwstr/>
  </property>
  <property fmtid="{D5CDD505-2E9C-101B-9397-08002B2CF9AE}" pid="29" name="Sub_x002d_Section">
    <vt:lpwstr/>
  </property>
  <property fmtid="{D5CDD505-2E9C-101B-9397-08002B2CF9AE}" pid="30" name="Communication_x0020_type0">
    <vt:lpwstr/>
  </property>
  <property fmtid="{D5CDD505-2E9C-101B-9397-08002B2CF9AE}" pid="31" name="Reference_x0020_Type">
    <vt:lpwstr/>
  </property>
  <property fmtid="{D5CDD505-2E9C-101B-9397-08002B2CF9AE}" pid="32" name="Communication type0">
    <vt:lpwstr/>
  </property>
  <property fmtid="{D5CDD505-2E9C-101B-9397-08002B2CF9AE}" pid="33" name="Communication_x0020_type">
    <vt:lpwstr/>
  </property>
  <property fmtid="{D5CDD505-2E9C-101B-9397-08002B2CF9AE}" pid="34" name="Communication type">
    <vt:lpwstr/>
  </property>
  <property fmtid="{D5CDD505-2E9C-101B-9397-08002B2CF9AE}" pid="35" name="ld508a88e6264ce89693af80a72862cb">
    <vt:lpwstr/>
  </property>
  <property fmtid="{D5CDD505-2E9C-101B-9397-08002B2CF9AE}" pid="36" name="Month">
    <vt:lpwstr/>
  </property>
  <property fmtid="{D5CDD505-2E9C-101B-9397-08002B2CF9AE}" pid="37" name="Reference Type">
    <vt:lpwstr/>
  </property>
  <property fmtid="{D5CDD505-2E9C-101B-9397-08002B2CF9AE}" pid="38" name="Division">
    <vt:lpwstr>8;#All|8270565e-a836-42c0-aa61-1ac7b0ff14aa</vt:lpwstr>
  </property>
  <property fmtid="{D5CDD505-2E9C-101B-9397-08002B2CF9AE}" pid="39" name="Dissemination Limiting Marker">
    <vt:lpwstr>13;#None|cc223d34-0ee9-4df6-81c7-2f6860593f8f</vt:lpwstr>
  </property>
  <property fmtid="{D5CDD505-2E9C-101B-9397-08002B2CF9AE}" pid="40" name="Security Classification">
    <vt:lpwstr>16;#Public|4cf06271-6744-4b13-adab-7df8d80986af</vt:lpwstr>
  </property>
  <property fmtid="{D5CDD505-2E9C-101B-9397-08002B2CF9AE}" pid="41" name="Security_x0020_Classification">
    <vt:lpwstr>16;#Public|4cf06271-6744-4b13-adab-7df8d80986af</vt:lpwstr>
  </property>
  <property fmtid="{D5CDD505-2E9C-101B-9397-08002B2CF9AE}" pid="42" name="Dissemination_x0020_Limiting_x0020_Marker">
    <vt:lpwstr>13;#None|cc223d34-0ee9-4df6-81c7-2f6860593f8f</vt:lpwstr>
  </property>
</Properties>
</file>